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ea52" w14:textId="2fce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на территории Наурзумского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17 сентября 2015 года № 333. Зарегистрировано Департаментом юстиции Костанайской области 14 октября 2015 года № 5929. Утратило силу решением маслихата Наурзумского района Костанайской области от 16 мая 2016 года №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Наурзумского района Костанайской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целях дополнительного регламентирования порядка проведения мирных собраний, митингов, шествий, пикетов и демонстраций определить места проведения мирных собраний, митингов, шествий, пикетов и демонстраций на территории Наурзумского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Алдажуманова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Наурзумского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 Т. Даиров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 сентября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митингов, шествий, пикетов и демонстраций на территории Наурзумского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8"/>
        <w:gridCol w:w="2388"/>
        <w:gridCol w:w="7524"/>
      </w:tblGrid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 мирных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собраний, митингов, шествий,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пикетов и 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Буревестненский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в селе 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Карамендинский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Шакшак Жанибека в селе Караменды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Байтурсынова в селе Дамды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Раздольное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Баймагамбетова в селе Раздольное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Асанбаева в селе Кожа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Ленина в селе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Целинная в селе Шолаксай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Атамекен в селе Уленды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