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54d8" w14:textId="9725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2014 года № 263 "О районном бюджете Наурзумского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6 ноября 2015 года № 350. Зарегистрировано Департаментом юстиции Костанайской области 10 ноября 2015 года № 5999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263 «О районном бюджете Наурзумского района на 2015-2017 годы» (зарегистрировано в Реестре государственной регистрации нормативных правовых актов за № 5276, опубликовано 13 января 2015 года в газете «Науырзым тынысы»)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Наурзумского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1680741,1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178711,0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5753,0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1495832,1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1695226,6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6565,0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-21050,5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21050,5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8919,0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2505,8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14637,3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З. Алдажуманова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Наурзумского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6 ноября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ноября 2015 года № 350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263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638"/>
        <w:gridCol w:w="638"/>
        <w:gridCol w:w="7502"/>
        <w:gridCol w:w="225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1680741,1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178711,0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76577,0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76577,0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53136,0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53136,0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29621,0</w:t>
            </w:r>
          </w:p>
        </w:tc>
      </w:tr>
      <w:tr>
        <w:trPr>
          <w:trHeight w:val="42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14231,0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18016,0</w:t>
            </w:r>
          </w:p>
        </w:tc>
      </w:tr>
      <w:tr>
        <w:trPr>
          <w:trHeight w:val="3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13061,0</w:t>
            </w:r>
          </w:p>
        </w:tc>
      </w:tr>
      <w:tr>
        <w:trPr>
          <w:trHeight w:val="7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4722,0</w:t>
            </w:r>
          </w:p>
        </w:tc>
      </w:tr>
      <w:tr>
        <w:trPr>
          <w:trHeight w:val="18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</w:p>
        </w:tc>
      </w:tr>
      <w:tr>
        <w:trPr>
          <w:trHeight w:val="34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5753,0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</w:p>
        </w:tc>
      </w:tr>
      <w:tr>
        <w:trPr>
          <w:trHeight w:val="73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3669,0</w:t>
            </w:r>
          </w:p>
        </w:tc>
      </w:tr>
      <w:tr>
        <w:trPr>
          <w:trHeight w:val="229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300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551,0</w:t>
            </w:r>
          </w:p>
        </w:tc>
      </w:tr>
      <w:tr>
        <w:trPr>
          <w:trHeight w:val="39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48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37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405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1495832,1</w:t>
            </w:r>
          </w:p>
        </w:tc>
      </w:tr>
      <w:tr>
        <w:trPr>
          <w:trHeight w:val="75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1495832,1</w:t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1495832,1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487"/>
        <w:gridCol w:w="767"/>
        <w:gridCol w:w="724"/>
        <w:gridCol w:w="7309"/>
        <w:gridCol w:w="220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1695226,6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189983,9</w:t>
            </w:r>
          </w:p>
        </w:tc>
      </w:tr>
      <w:tr>
        <w:trPr>
          <w:trHeight w:val="11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156936,8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11804,0</w:t>
            </w:r>
          </w:p>
        </w:tc>
      </w:tr>
      <w:tr>
        <w:trPr>
          <w:trHeight w:val="7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11804,0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76906,9</w:t>
            </w:r>
          </w:p>
        </w:tc>
      </w:tr>
      <w:tr>
        <w:trPr>
          <w:trHeight w:val="7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76223,9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683,0</w:t>
            </w:r>
          </w:p>
        </w:tc>
      </w:tr>
      <w:tr>
        <w:trPr>
          <w:trHeight w:val="11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68225,9</w:t>
            </w:r>
          </w:p>
        </w:tc>
      </w:tr>
      <w:tr>
        <w:trPr>
          <w:trHeight w:val="11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68225,9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12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461,0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341,0</w:t>
            </w:r>
          </w:p>
        </w:tc>
      </w:tr>
      <w:tr>
        <w:trPr>
          <w:trHeight w:val="145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18698,2</w:t>
            </w:r>
          </w:p>
        </w:tc>
      </w:tr>
      <w:tr>
        <w:trPr>
          <w:trHeight w:val="13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18698,2</w:t>
            </w:r>
          </w:p>
        </w:tc>
      </w:tr>
      <w:tr>
        <w:trPr>
          <w:trHeight w:val="31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18698,2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13887,9</w:t>
            </w:r>
          </w:p>
        </w:tc>
      </w:tr>
      <w:tr>
        <w:trPr>
          <w:trHeight w:val="12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13887,9</w:t>
            </w:r>
          </w:p>
        </w:tc>
      </w:tr>
      <w:tr>
        <w:trPr>
          <w:trHeight w:val="18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5937,9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7950,0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2310,0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1943,0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11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727187,2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77754,2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77754,2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63187,2</w:t>
            </w:r>
          </w:p>
        </w:tc>
      </w:tr>
      <w:tr>
        <w:trPr>
          <w:trHeight w:val="8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619214,3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591935,8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582211,8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9724,0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27278,5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27278,5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30218,7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30218,7</w:t>
            </w:r>
          </w:p>
        </w:tc>
      </w:tr>
      <w:tr>
        <w:trPr>
          <w:trHeight w:val="11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7340,0</w:t>
            </w:r>
          </w:p>
        </w:tc>
      </w:tr>
      <w:tr>
        <w:trPr>
          <w:trHeight w:val="15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13855,7</w:t>
            </w:r>
          </w:p>
        </w:tc>
      </w:tr>
      <w:tr>
        <w:trPr>
          <w:trHeight w:val="15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2576,0</w:t>
            </w:r>
          </w:p>
        </w:tc>
      </w:tr>
      <w:tr>
        <w:trPr>
          <w:trHeight w:val="15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66523,3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50698,0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50698,0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9606,1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2082,2</w:t>
            </w:r>
          </w:p>
        </w:tc>
      </w:tr>
      <w:tr>
        <w:trPr>
          <w:trHeight w:val="11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7730,0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396,4</w:t>
            </w:r>
          </w:p>
        </w:tc>
      </w:tr>
      <w:tr>
        <w:trPr>
          <w:trHeight w:val="8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8375,7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18645,6</w:t>
            </w:r>
          </w:p>
        </w:tc>
      </w:tr>
      <w:tr>
        <w:trPr>
          <w:trHeight w:val="22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878,0</w:t>
            </w:r>
          </w:p>
        </w:tc>
      </w:tr>
      <w:tr>
        <w:trPr>
          <w:trHeight w:val="10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2984,0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15825,3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15825,3</w:t>
            </w:r>
          </w:p>
        </w:tc>
      </w:tr>
      <w:tr>
        <w:trPr>
          <w:trHeight w:val="15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12952,3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645,0</w:t>
            </w:r>
          </w:p>
        </w:tc>
      </w:tr>
      <w:tr>
        <w:trPr>
          <w:trHeight w:val="7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2228,0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482676,2</w:t>
            </w:r>
          </w:p>
        </w:tc>
      </w:tr>
      <w:tr>
        <w:trPr>
          <w:trHeight w:val="3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26889,0</w:t>
            </w:r>
          </w:p>
        </w:tc>
      </w:tr>
      <w:tr>
        <w:trPr>
          <w:trHeight w:val="11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26589,0</w:t>
            </w:r>
          </w:p>
        </w:tc>
      </w:tr>
      <w:tr>
        <w:trPr>
          <w:trHeight w:val="10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26589,0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10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437019,0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18768,2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18768,2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5736,2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11320,0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97489,8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40575,5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40575,5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40575,5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9838,0</w:t>
            </w:r>
          </w:p>
        </w:tc>
      </w:tr>
      <w:tr>
        <w:trPr>
          <w:trHeight w:val="11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5091,0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1995,0</w:t>
            </w:r>
          </w:p>
        </w:tc>
      </w:tr>
      <w:tr>
        <w:trPr>
          <w:trHeight w:val="14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2752,0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30419,4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29045,4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25390,3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3655,1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1374,0</w:t>
            </w:r>
          </w:p>
        </w:tc>
      </w:tr>
      <w:tr>
        <w:trPr>
          <w:trHeight w:val="11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16656,9</w:t>
            </w:r>
          </w:p>
        </w:tc>
      </w:tr>
      <w:tr>
        <w:trPr>
          <w:trHeight w:val="7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7979,7</w:t>
            </w:r>
          </w:p>
        </w:tc>
      </w:tr>
      <w:tr>
        <w:trPr>
          <w:trHeight w:val="11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6177,1</w:t>
            </w:r>
          </w:p>
        </w:tc>
      </w:tr>
      <w:tr>
        <w:trPr>
          <w:trHeight w:val="8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1802,6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8677,2</w:t>
            </w:r>
          </w:p>
        </w:tc>
      </w:tr>
      <w:tr>
        <w:trPr>
          <w:trHeight w:val="153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6075,3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2601,9</w:t>
            </w:r>
          </w:p>
        </w:tc>
      </w:tr>
      <w:tr>
        <w:trPr>
          <w:trHeight w:val="15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66217,4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24349,5</w:t>
            </w:r>
          </w:p>
        </w:tc>
      </w:tr>
      <w:tr>
        <w:trPr>
          <w:trHeight w:val="11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7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3593,0</w:t>
            </w:r>
          </w:p>
        </w:tc>
      </w:tr>
      <w:tr>
        <w:trPr>
          <w:trHeight w:val="70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12197,5</w:t>
            </w:r>
          </w:p>
        </w:tc>
      </w:tr>
      <w:tr>
        <w:trPr>
          <w:trHeight w:val="10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12197,5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8559,0</w:t>
            </w:r>
          </w:p>
        </w:tc>
      </w:tr>
      <w:tr>
        <w:trPr>
          <w:trHeight w:val="9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5072,8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6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267,2</w:t>
            </w:r>
          </w:p>
        </w:tc>
      </w:tr>
      <w:tr>
        <w:trPr>
          <w:trHeight w:val="11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3090,0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7725,9</w:t>
            </w:r>
          </w:p>
        </w:tc>
      </w:tr>
      <w:tr>
        <w:trPr>
          <w:trHeight w:val="9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7725,9</w:t>
            </w:r>
          </w:p>
        </w:tc>
      </w:tr>
      <w:tr>
        <w:trPr>
          <w:trHeight w:val="15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7725,9</w:t>
            </w:r>
          </w:p>
        </w:tc>
      </w:tr>
      <w:tr>
        <w:trPr>
          <w:trHeight w:val="12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7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34142,0</w:t>
            </w:r>
          </w:p>
        </w:tc>
      </w:tr>
      <w:tr>
        <w:trPr>
          <w:trHeight w:val="10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7358,2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7358,2</w:t>
            </w:r>
          </w:p>
        </w:tc>
      </w:tr>
      <w:tr>
        <w:trPr>
          <w:trHeight w:val="11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7358,2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7358,2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43924,2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43924,2</w:t>
            </w:r>
          </w:p>
        </w:tc>
      </w:tr>
      <w:tr>
        <w:trPr>
          <w:trHeight w:val="11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</w:tr>
      <w:tr>
        <w:trPr>
          <w:trHeight w:val="121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</w:p>
        </w:tc>
      </w:tr>
      <w:tr>
        <w:trPr>
          <w:trHeight w:val="12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34212,2</w:t>
            </w:r>
          </w:p>
        </w:tc>
      </w:tr>
      <w:tr>
        <w:trPr>
          <w:trHeight w:val="8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34212,2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2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12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118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12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42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11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78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</w:tr>
      <w:tr>
        <w:trPr>
          <w:trHeight w:val="45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15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4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114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87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8919,0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46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9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8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2354,0</w:t>
            </w:r>
          </w:p>
        </w:tc>
      </w:tr>
      <w:tr>
        <w:trPr>
          <w:trHeight w:val="36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-21050,5</w:t>
            </w:r>
          </w:p>
        </w:tc>
      </w:tr>
      <w:tr>
        <w:trPr>
          <w:trHeight w:val="73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21050,5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