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5f4c6" w14:textId="595f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Наурзумского района на 2016-2018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21 декабря 2015 года № 357. Зарегистрировано Департаментом юстиции Костанайской области 30 декабря 2015 года № 6097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Наурзумский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Наурзумского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1498422,4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128199,0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1087,0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1369113,4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1546141,7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5856,0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8806,0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2950,0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-53575,3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53575,3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8241,5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2950,0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48283,8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– в редакции решения маслихата Наурзумского района Костанайской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Учесть, что в районном бюджете на 2016 год предусмотрен объем субвенции, передаваемой из областного бюджета в сумме 962747,0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Учесть, что в районном бюджете на 2016 год предусмотрено поступление целевых текущих трансфертов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 в сумме 25491,6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переход на новую модель системы оплаты труда гражданских служащих, финансируемых из местных бюджетов, а также выплату им ежемесячной надбавки за особые условия труда к должностным окладам в сумме 284455,0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в сумме 42413,0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в Республике Казахстан на 2012-2018 годы в сумме 1821,9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в сумме 1261,0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в сумме 1191,0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внедрение обусловленной денежной помощи по проекту "Өрлеу" в сумме 563,0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в сумме 1984,0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3 – в редакции решения маслихата Наурзумского района Костанайской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Учесть, что в районном бюджете на 2016 год предусмотрено поступление средств из республиканского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бюджетных кредитов местным исполнительным органам для реализации мер социальной поддержки специалистов в сумме 8241,5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4 – в редакции решения маслихата Наурзумского района Костанайской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Учесть, что в районном бюджете на 2016 год предусмотрено поступление целевых текущих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кабинетов психолого-педагогической коррекции в связи с передачей функций по обеспечению обследования психического здоровья детей и подростков и оказание психолого-медико-педагогической консультативной помощи населению на уровень районов в сумме 6821,0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детско-юношеских спортивных школ в связи с передачей функций по обеспечению деятельности районных и городских неспециализированных детско-юношеских спортивных школ на уровень районов в сумме 22018,0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оплату широкополосного Интернета в рамках программы системы электронного обучения в сумме 104,0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городов и сельских населенных пунктов в рамках Дорожной карты занятости 2020 в сумме 14558,0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 в Республике Казахстан на 2012-2018 годы в сумме 45,9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ремонты инфраструктуры, жилищно - коммунального хозяйства, благоустройство в селах, поселках, сельских округах в рамках программы "Дорожная карта занятости 2020" в сумме 3639,0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5 – в редакции решения маслихата Наурзумского района Костанайской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Утвердить резерв местного исполнительного органа Наурзумского района на 2016 год в сумме 2354,0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перечень бюджетных программ, не подлежащих секвестеру в процессе исполнения Наурзумского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перечень бюджетных программ поселка, села, сельского округа Наурзумского района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Алдажуманова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"Отдел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финансов и предпринимательства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Наурзумского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 Н. Дехтярева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Наурзумского района Костанайской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841"/>
        <w:gridCol w:w="1143"/>
        <w:gridCol w:w="1143"/>
        <w:gridCol w:w="5537"/>
        <w:gridCol w:w="27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1498422,4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1369113,4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1546141,7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85582,2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933732,6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101813,6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779199,5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749513,5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736669,5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15081,6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28977,8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53575,3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2 – в редакции решения маслихата Наурзумского района Костанайской области от 02.11.2016 </w:t>
      </w:r>
      <w:r>
        <w:rPr>
          <w:rFonts w:ascii="Times New Roman"/>
          <w:b w:val="false"/>
          <w:i w:val="false"/>
          <w:color w:val="ff0000"/>
          <w:sz w:val="28"/>
        </w:rPr>
        <w:t>№ 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1175"/>
        <w:gridCol w:w="1176"/>
        <w:gridCol w:w="5343"/>
        <w:gridCol w:w="28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521413,0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21 декабря 2015 года № 357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175"/>
        <w:gridCol w:w="5192"/>
        <w:gridCol w:w="41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5"/>
        <w:gridCol w:w="865"/>
        <w:gridCol w:w="1175"/>
        <w:gridCol w:w="1176"/>
        <w:gridCol w:w="5343"/>
        <w:gridCol w:w="28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бюджета, управления коммунальной собственностью района (города областного значения),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финансов и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секвестеру в процессе исполнения Наурзумского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0"/>
        <w:gridCol w:w="1095"/>
        <w:gridCol w:w="2310"/>
        <w:gridCol w:w="2310"/>
        <w:gridCol w:w="2310"/>
        <w:gridCol w:w="25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2015 года № 357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поселка, села, сельского округа Наурзумского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5"/>
        <w:gridCol w:w="2523"/>
        <w:gridCol w:w="5009"/>
        <w:gridCol w:w="4003"/>
      </w:tblGrid>
      <w:tr>
        <w:trPr>
          <w:trHeight w:val="30" w:hRule="atLeast"/>
        </w:trPr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Порядковый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Буревестнинского сельского округа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Дамдинского сельского округа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Карамендинского сельского округа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Кожа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Раздольное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Уленды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Шили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села Шолаксай Наурзумского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