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4e49" w14:textId="f2e4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района от 1 апреля 2015 года № 121 "Об утверждении Положения о  государственном учреждении "Отдел экономики, финансов и предпринимательства Наурзумского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10 декабря 2015 года № 282. Зарегистрировано Департаментом юстиции Костанайской области 6 января 2016 года № 6120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13 июня 2001 года "О туристкой деятельности в Республике Казахстан"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Наурзумского района от 1 апреля 2015 года 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экономики, финансов и предпринимательства Наурзумского района" (зарегистрированного в Реестре государственной регистрации нормативных правовых актов под № 5588, опубликовано 26 мая 2015 года в газете "Науырзым тынысы")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экономики, финансов и предпринимательства Наурзумского района", утвержденного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"13-1) реализует государственную политику и осуществляет координацию в области туристской деятельности на территории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Даиров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