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f32ba" w14:textId="76f32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24 декабря 2014 года № 218 "О районном бюджете Сарыкольского района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20 марта 2015 года № 240. Зарегистрировано Департаментом юстиции Костанайской области 26 марта 2015 года № 5454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а также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Сарыкольский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изменения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24 декабря 2014 года № 218 "О районном бюджете Сарыкольского района на 2015-2017 годы" (зарегистрировано в Реестре государственной регистрации нормативных правовых актов за № 5281, опубликовано 29 января 2015 года в газете "Сарыкөл"):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Сарыкольского района на 2015-2017 годы согласно приложениям 1, 2 и 3-соответственно,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2 697 505,0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523 362,0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4 490,0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2 313,0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2 167 340,0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2 697 538,7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39 233,0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46 703,0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7 470,0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-39 266,7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39 266,7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"5-1. Утвердить резерв местного исполнительного органа на 2015 год в сумме 1 500,0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           Т. Жаугаштин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К. Базарбаева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Сарыкольского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А. Вилямов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финансов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Сарыкольского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Т. Лысяк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марта 2015 года № 240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218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Сарыкольского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393"/>
        <w:gridCol w:w="633"/>
        <w:gridCol w:w="633"/>
        <w:gridCol w:w="7093"/>
        <w:gridCol w:w="27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2697505,0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523362,0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229024,0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229024,0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154026,0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154026,0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126024,0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33444,0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6329,0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12207,0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148,0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2167340,0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2167340,0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2167340,0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513"/>
        <w:gridCol w:w="753"/>
        <w:gridCol w:w="893"/>
        <w:gridCol w:w="6433"/>
        <w:gridCol w:w="24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2697538,7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226926,0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195622,0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11545,0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11545,0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68142,0</w:t>
            </w:r>
          </w:p>
        </w:tc>
      </w:tr>
      <w:tr>
        <w:trPr>
          <w:trHeight w:val="5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68142,0</w:t>
            </w:r>
          </w:p>
        </w:tc>
      </w:tr>
      <w:tr>
        <w:trPr>
          <w:trHeight w:val="5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115935,0</w:t>
            </w:r>
          </w:p>
        </w:tc>
      </w:tr>
      <w:tr>
        <w:trPr>
          <w:trHeight w:val="5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114435,0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13716,0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13716,0</w:t>
            </w:r>
          </w:p>
        </w:tc>
      </w:tr>
      <w:tr>
        <w:trPr>
          <w:trHeight w:val="8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13346,0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9703,0</w:t>
            </w:r>
          </w:p>
        </w:tc>
      </w:tr>
      <w:tr>
        <w:trPr>
          <w:trHeight w:val="5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9703,0</w:t>
            </w:r>
          </w:p>
        </w:tc>
      </w:tr>
      <w:tr>
        <w:trPr>
          <w:trHeight w:val="9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9703,0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7885,0</w:t>
            </w:r>
          </w:p>
        </w:tc>
      </w:tr>
      <w:tr>
        <w:trPr>
          <w:trHeight w:val="5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7885,0</w:t>
            </w:r>
          </w:p>
        </w:tc>
      </w:tr>
      <w:tr>
        <w:trPr>
          <w:trHeight w:val="9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7885,0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2946,0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2946,0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2946,0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2946,0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1413427,0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117612,0</w:t>
            </w:r>
          </w:p>
        </w:tc>
      </w:tr>
      <w:tr>
        <w:trPr>
          <w:trHeight w:val="4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117612,0</w:t>
            </w:r>
          </w:p>
        </w:tc>
      </w:tr>
      <w:tr>
        <w:trPr>
          <w:trHeight w:val="5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58833,0</w:t>
            </w:r>
          </w:p>
        </w:tc>
      </w:tr>
      <w:tr>
        <w:trPr>
          <w:trHeight w:val="5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58779,0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1209975,0</w:t>
            </w:r>
          </w:p>
        </w:tc>
      </w:tr>
      <w:tr>
        <w:trPr>
          <w:trHeight w:val="5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1251,0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1251,0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1179000,0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1147725,0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31275,0</w:t>
            </w:r>
          </w:p>
        </w:tc>
      </w:tr>
      <w:tr>
        <w:trPr>
          <w:trHeight w:val="5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29724,0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29724,0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85840,0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42361,0</w:t>
            </w:r>
          </w:p>
        </w:tc>
      </w:tr>
      <w:tr>
        <w:trPr>
          <w:trHeight w:val="5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7397,0</w:t>
            </w:r>
          </w:p>
        </w:tc>
      </w:tr>
      <w:tr>
        <w:trPr>
          <w:trHeight w:val="7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6123,0</w:t>
            </w:r>
          </w:p>
        </w:tc>
      </w:tr>
      <w:tr>
        <w:trPr>
          <w:trHeight w:val="8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13932,0</w:t>
            </w:r>
          </w:p>
        </w:tc>
      </w:tr>
      <w:tr>
        <w:trPr>
          <w:trHeight w:val="8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</w:p>
        </w:tc>
      </w:tr>
      <w:tr>
        <w:trPr>
          <w:trHeight w:val="5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9462,0</w:t>
            </w:r>
          </w:p>
        </w:tc>
      </w:tr>
      <w:tr>
        <w:trPr>
          <w:trHeight w:val="5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6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43479,0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43479,0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121538,0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5250,0</w:t>
            </w:r>
          </w:p>
        </w:tc>
      </w:tr>
      <w:tr>
        <w:trPr>
          <w:trHeight w:val="4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5250,0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5250,0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76285,0</w:t>
            </w:r>
          </w:p>
        </w:tc>
      </w:tr>
      <w:tr>
        <w:trPr>
          <w:trHeight w:val="5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76285,0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15459,0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5327,0</w:t>
            </w:r>
          </w:p>
        </w:tc>
      </w:tr>
      <w:tr>
        <w:trPr>
          <w:trHeight w:val="5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18367,0</w:t>
            </w:r>
          </w:p>
        </w:tc>
      </w:tr>
      <w:tr>
        <w:trPr>
          <w:trHeight w:val="5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667,0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11330,0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19095,0</w:t>
            </w:r>
          </w:p>
        </w:tc>
      </w:tr>
      <w:tr>
        <w:trPr>
          <w:trHeight w:val="5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6040,0</w:t>
            </w:r>
          </w:p>
        </w:tc>
      </w:tr>
      <w:tr>
        <w:trPr>
          <w:trHeight w:val="6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40003,0</w:t>
            </w:r>
          </w:p>
        </w:tc>
      </w:tr>
      <w:tr>
        <w:trPr>
          <w:trHeight w:val="5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40003,0</w:t>
            </w:r>
          </w:p>
        </w:tc>
      </w:tr>
      <w:tr>
        <w:trPr>
          <w:trHeight w:val="7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22167,0</w:t>
            </w:r>
          </w:p>
        </w:tc>
      </w:tr>
      <w:tr>
        <w:trPr>
          <w:trHeight w:val="5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718,0</w:t>
            </w:r>
          </w:p>
        </w:tc>
      </w:tr>
      <w:tr>
        <w:trPr>
          <w:trHeight w:val="5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17118,0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655400,0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630271,0</w:t>
            </w:r>
          </w:p>
        </w:tc>
      </w:tr>
      <w:tr>
        <w:trPr>
          <w:trHeight w:val="5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5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622271,0</w:t>
            </w:r>
          </w:p>
        </w:tc>
      </w:tr>
      <w:tr>
        <w:trPr>
          <w:trHeight w:val="5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622271,0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25129,0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25129,0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9779,0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137149,0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41788,0</w:t>
            </w:r>
          </w:p>
        </w:tc>
      </w:tr>
      <w:tr>
        <w:trPr>
          <w:trHeight w:val="5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41788,0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41788,0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17149,0</w:t>
            </w:r>
          </w:p>
        </w:tc>
      </w:tr>
      <w:tr>
        <w:trPr>
          <w:trHeight w:val="5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17149,0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9013,0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3378,0</w:t>
            </w:r>
          </w:p>
        </w:tc>
      </w:tr>
      <w:tr>
        <w:trPr>
          <w:trHeight w:val="5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</w:tr>
      <w:tr>
        <w:trPr>
          <w:trHeight w:val="8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3608,0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58396,0</w:t>
            </w:r>
          </w:p>
        </w:tc>
      </w:tr>
      <w:tr>
        <w:trPr>
          <w:trHeight w:val="6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55396,0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47075,0</w:t>
            </w:r>
          </w:p>
        </w:tc>
      </w:tr>
      <w:tr>
        <w:trPr>
          <w:trHeight w:val="3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8321,0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4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5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19816,0</w:t>
            </w:r>
          </w:p>
        </w:tc>
      </w:tr>
      <w:tr>
        <w:trPr>
          <w:trHeight w:val="5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9363,0</w:t>
            </w:r>
          </w:p>
        </w:tc>
      </w:tr>
      <w:tr>
        <w:trPr>
          <w:trHeight w:val="6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7563,0</w:t>
            </w:r>
          </w:p>
        </w:tc>
      </w:tr>
      <w:tr>
        <w:trPr>
          <w:trHeight w:val="6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10453,0</w:t>
            </w:r>
          </w:p>
        </w:tc>
      </w:tr>
      <w:tr>
        <w:trPr>
          <w:trHeight w:val="9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6852,0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3601,0</w:t>
            </w:r>
          </w:p>
        </w:tc>
      </w:tr>
      <w:tr>
        <w:trPr>
          <w:trHeight w:val="9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73470,0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33102,0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9025,0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9025,0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13686,0</w:t>
            </w:r>
          </w:p>
        </w:tc>
      </w:tr>
      <w:tr>
        <w:trPr>
          <w:trHeight w:val="5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13686,0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10391,0</w:t>
            </w:r>
          </w:p>
        </w:tc>
      </w:tr>
      <w:tr>
        <w:trPr>
          <w:trHeight w:val="5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7881,0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1205,0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5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605,0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5108,0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5108,0</w:t>
            </w:r>
          </w:p>
        </w:tc>
      </w:tr>
      <w:tr>
        <w:trPr>
          <w:trHeight w:val="8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5108,0</w:t>
            </w:r>
          </w:p>
        </w:tc>
      </w:tr>
      <w:tr>
        <w:trPr>
          <w:trHeight w:val="5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35260,0</w:t>
            </w:r>
          </w:p>
        </w:tc>
      </w:tr>
      <w:tr>
        <w:trPr>
          <w:trHeight w:val="4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35260,0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35260,0</w:t>
            </w:r>
          </w:p>
        </w:tc>
      </w:tr>
      <w:tr>
        <w:trPr>
          <w:trHeight w:val="6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9906,0</w:t>
            </w:r>
          </w:p>
        </w:tc>
      </w:tr>
      <w:tr>
        <w:trPr>
          <w:trHeight w:val="4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9906,0</w:t>
            </w:r>
          </w:p>
        </w:tc>
      </w:tr>
      <w:tr>
        <w:trPr>
          <w:trHeight w:val="6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9906,0</w:t>
            </w:r>
          </w:p>
        </w:tc>
      </w:tr>
      <w:tr>
        <w:trPr>
          <w:trHeight w:val="13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9906,0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29008,0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29008,0</w:t>
            </w:r>
          </w:p>
        </w:tc>
      </w:tr>
      <w:tr>
        <w:trPr>
          <w:trHeight w:val="5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10008,0</w:t>
            </w:r>
          </w:p>
        </w:tc>
      </w:tr>
      <w:tr>
        <w:trPr>
          <w:trHeight w:val="5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10008,0</w:t>
            </w:r>
          </w:p>
        </w:tc>
      </w:tr>
      <w:tr>
        <w:trPr>
          <w:trHeight w:val="5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27735,0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4947,0</w:t>
            </w:r>
          </w:p>
        </w:tc>
      </w:tr>
      <w:tr>
        <w:trPr>
          <w:trHeight w:val="5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4947,0</w:t>
            </w:r>
          </w:p>
        </w:tc>
      </w:tr>
      <w:tr>
        <w:trPr>
          <w:trHeight w:val="6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4947,0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22788,0</w:t>
            </w:r>
          </w:p>
        </w:tc>
      </w:tr>
      <w:tr>
        <w:trPr>
          <w:trHeight w:val="6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21288,0</w:t>
            </w:r>
          </w:p>
        </w:tc>
      </w:tr>
      <w:tr>
        <w:trPr>
          <w:trHeight w:val="5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21288,0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5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33,7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33,7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33,7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33,7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39233,0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46703,0</w:t>
            </w:r>
          </w:p>
        </w:tc>
      </w:tr>
      <w:tr>
        <w:trPr>
          <w:trHeight w:val="8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46703,0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46703,0</w:t>
            </w:r>
          </w:p>
        </w:tc>
      </w:tr>
      <w:tr>
        <w:trPr>
          <w:trHeight w:val="6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46703,0</w:t>
            </w:r>
          </w:p>
        </w:tc>
      </w:tr>
      <w:tr>
        <w:trPr>
          <w:trHeight w:val="6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46703,0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7470,0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7470,0</w:t>
            </w:r>
          </w:p>
        </w:tc>
      </w:tr>
      <w:tr>
        <w:trPr>
          <w:trHeight w:val="6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7470,0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-39266,7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39266,7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46703,0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46703,0</w:t>
            </w:r>
          </w:p>
        </w:tc>
      </w:tr>
      <w:tr>
        <w:trPr>
          <w:trHeight w:val="4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46703,0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7470,0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7470,0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7470,0</w:t>
            </w:r>
          </w:p>
        </w:tc>
      </w:tr>
      <w:tr>
        <w:trPr>
          <w:trHeight w:val="5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7470,0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33,7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33,7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марта 2015 года № 240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218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поселка, села, сельского округа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3473"/>
        <w:gridCol w:w="2513"/>
        <w:gridCol w:w="4853"/>
      </w:tblGrid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- администратор программ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945" w:hRule="atLeast"/>
        </w:trPr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Сарыколь акимата Сарыкольского района"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07-3-123-010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07-3-123-011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12-1-123-013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945" w:hRule="atLeast"/>
        </w:trPr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Барвиновского сельского округа акимата Сарыкольского района"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04-2-123-005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12-1-123-013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945" w:hRule="atLeast"/>
        </w:trPr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Златоустовского сельского округа акимата Сарыкольского района"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12-1-123-013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945" w:hRule="atLeast"/>
        </w:trPr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Весело-Подольского сельского округа акимата Сарыкольского района"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12-1-123-013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945" w:hRule="atLeast"/>
        </w:trPr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Комсомольского сельского округа акимата Сарыкольского района"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04-2-123-005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12-1-123-013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945" w:hRule="atLeast"/>
        </w:trPr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Краснознаменского сельского округа акимата Сарыкольского района"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945" w:hRule="atLeast"/>
        </w:trPr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Ленинградского сельского округа акимата Сарыкольского района"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945" w:hRule="atLeast"/>
        </w:trPr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Лесного сельского округа акимата Сарыкольского района"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12-1-123-013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945" w:hRule="atLeast"/>
        </w:trPr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Маяк акимата Сарыкольского района"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12-1-123-013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945" w:hRule="atLeast"/>
        </w:trPr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Севастопольского сельского округа акимата Сарыкольского района"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12-1-123-013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945" w:hRule="atLeast"/>
        </w:trPr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Тагильского сельского округа акимата Сарыкольского района"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12-1-123-013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945" w:hRule="atLeast"/>
        </w:trPr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Тимирязевского сельского округа акимата Сарыкольского района"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04-2-123-005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12-1-123-013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945" w:hRule="atLeast"/>
        </w:trPr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Сорочинского сельского округа акимата Сарыкольского района"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01-1-123-022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945" w:hRule="atLeast"/>
        </w:trPr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Чеховского сельского округа акимата Сарыкольского района"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12-1-123-013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