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a271" w14:textId="263a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9 июля 2015 года № 233. Зарегистрировано Департаментом юстиции Костанайской области 29 июля 2015 года № 5770. Утратило силу в связи с истечением срока действия (письмо акимата Сарыкольского района Костанайской области от 5 января 2016 года № 07-14/4)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акимата Сарыкольского района Костанайской области от 05.01.2016 № 07-14/4).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 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с 1 июня по 15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 и распространяется на отношения, возникшие с 1 мая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2015 года № 233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</w:t>
      </w:r>
      <w:r>
        <w:br/>
      </w:r>
      <w:r>
        <w:rPr>
          <w:rFonts w:ascii="Times New Roman"/>
          <w:b/>
          <w:i w:val="false"/>
          <w:color w:val="000000"/>
        </w:rPr>
        <w:t>
субсидируемых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833"/>
        <w:gridCol w:w="4193"/>
      </w:tblGrid>
      <w:tr>
        <w:trPr>
          <w:trHeight w:val="7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08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05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02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08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– с 18 мая по 08 июня, озимый – с 25 августа по 10 сентября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 по 10 июня, второй срок – с 05 июля по 31 августа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01 мая по 10 июня, второй срок – с 05 июля по 31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