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bd2" w14:textId="e5d6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13 июля 2015 года № 4. Зарегистрировано Департаментом юстиции Костанайской области 10 августа 2015 года № 5792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 учетом мнения населения соответствующей территории аким поселка Сарыколь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Сарыколь: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50 лет Октября на улицу имени Тәтіқара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имени Айтбай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Куйбышева на улицу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