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f5d6" w14:textId="38ef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4 мая 2016 года № 17. Зарегистрировано Департаментом юстиции Костанайской области 31 мая 2016 года № 6408. Утратило силу решением маслихата Сарыкольского района Костанайской области от 21 февраля 2019 года № 244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21.02.2019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2016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Шокаева</w:t>
            </w:r>
          </w:p>
          <w:bookmarkEnd w:id="3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Базарбаева</w:t>
            </w:r>
          </w:p>
          <w:bookmarkEnd w:id="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Сарыкольского района"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Вилямов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мая 2016 год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