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11838" w14:textId="b9118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должностных окладов и тарифных ставок специалистам в области социального обеспечения, образования, культуры, спорта и ветеринарии, являющимся гражданскими служащими, работающим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Тарановского района Костанайской области от 28 апреля 2015 года № 278. Зарегистрировано Департаментом юстиции Костанайской области 22 мая 2015 года № 5615. Утратило силу решением маслихата Тарановского района Костанайской области от 18 января 2016 года № 332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Тарановского района Костанайской области от 18.01.2016 </w:t>
      </w:r>
      <w:r>
        <w:rPr>
          <w:rFonts w:ascii="Times New Roman"/>
          <w:b w:val="false"/>
          <w:i w:val="false"/>
          <w:color w:val="ff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момента принятия).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повышенные на двадцать пять процентов должностные оклады и тарифные ставки специалистам в области социального обеспечения, образования, культуры, спорта и ветеринарии, являющимся гражданскими служащими, работающим в сельской местности, по сравнению с окладами и ставками гражданских служащих, занимающихся этими видами деятельности в городских условиях, за счет средств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решения районного маслихата,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пятьдесят первой,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очередной сессии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Гривко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</w:p>
          <w:bookmarkEnd w:id="3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Жолдыбаев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Тарановского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В. Ересько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«28» апреля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28 апреля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278</w:t>
            </w:r>
          </w:p>
          <w:bookmarkEnd w:id="4"/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признанных утратившими силу некоторых решений районного маслихата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29 января 2009 года № 155 "Об установлении повышенных на двадцать пять процентов должностных окладов и тарифных ставок специалистам в области социального обеспечения, образования, культуры, ветеринарии, являющимся гражданскими служащими и работающим в сельской местности" (зарегистрировано в Реестре государственной регистрации нормативных правовых актов под № 9-18-80, опубликовано 13 марта 2009 года в районной газете "Маяк").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24 сентября 2009 года № 211 "О внесении дополнения в решение от 29 января 2009 года № 155 "Об установлении повышенных на двадцать пять процентов должностных окладов и тарифных ставок гражданским служащим социального обеспечения, образования, культуры, работающим в аульной (сельской) местности"" (зарегистрировано в Реестре государственной регистрации нормативных правовых актов под № 9-18-97, опубликовано 15 октября 2009 года в районной газете "Маяк").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25 октября 2013 года № 152 "О внесении изменений в решение маслихата от 29 января 2009 года № 155 "Об установлении повышенных на двадцать пять процентов должностных окладов и тарифных ставок гражданским служащим социального обеспечения, образования, культуры, работающим в аульной (сельской) местности"" (зарегистрировано в Реестре государственной регистрации нормативных правовых актов под № 4297, опубликовано 28 ноября 2013 года в газете "Маяк").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10 сентября 2014 года № 231 "О внесении изменений в решение маслихата от 29 января 2009 года № 155 "Об установлении повышенных на двадцать пять процентов должностных окладов и тарифных ставок гражданским служащим социального обеспечения, образования, культуры, работающим в сельской местности"" (зарегистрировано в Реестре государственной регистрации нормативных правовых актов под № 5101, опубликовано 2 октября 2014 года в газете "Маяк").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