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7113" w14:textId="5f77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на территории Тарановского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28 апреля 2015 года № 279. Зарегистрировано Департаментом юстиции Костанайской области 28 мая 2015 года № 5624. Утратило силу решением маслихата Тарановского района Костанайской области от 16 мая 2016 года № 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Тарановского района Костанайской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целях дополнительного регламентирования порядка проведения мирных собраний, митингов, шествий, пикетов и демонстраций определить места проведения мирных собраний, митингов, шествий, пикетов и демонстраций на территории Тарановского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пятьдесят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первой,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Гривко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279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Места проведения мирных собраний, митингов, шествий, пикетов и демонстраций на территории Тарановского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9"/>
        <w:gridCol w:w="1686"/>
        <w:gridCol w:w="7125"/>
      </w:tblGrid>
      <w:tr>
        <w:trPr>
          <w:trHeight w:val="30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 мирных собраний, митингов, шествий, пикетов и 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Калинина в селе Тарановское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Асенкритовский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Аятская в селе Асенкритовка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Ленина в селе Кайындыколь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Евгеновка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Центральная в селе Евгеновка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Горького в селе Береговое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Ленина в селе Максут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Советская в селе Приозерное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Ленина в селе Майское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Парковая в селе Елизаветинка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Новоильиновский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Школьная в селе Новоильиновка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переулку имени Вачасова в селе Павловка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Тобол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переулку Кооперативный в поселке Тобол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Юбилейное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Юбилейная в селе Юбилейное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