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d764" w14:textId="419d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субсидируемых приоритетных сельскохозяйственных культур по Тарановскому району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3 июля 2015 года № 187. Зарегистрировано Департаментом юстиции Костанайской области 23 июля 2015 года № 5766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и. о.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с 9 по 10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 по Тарановскому району в 2015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Сейдахметова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187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Тарановскому району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6113"/>
        <w:gridCol w:w="4481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сева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8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8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10 сентября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10 июня, второй срок – с 5 июля по 31 августа</w:t>
            </w:r>
          </w:p>
        </w:tc>
      </w:tr>
      <w:tr>
        <w:trPr>
          <w:trHeight w:val="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10 июня, второй срок - с 5 июля по 31 августа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