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6ca57" w14:textId="496ca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для всех кандидатов на проведение предвыборной агитации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16 сентября 2015 года № 220. Зарегистрировано Департаментом юстиции Костанайской области 8 октября 2015 года № 5927.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преамбуле и по всему тексту постановления словосочетания "Тарановского района", "Тарановской районной избирательной комиссией" заменены на "района Беимбета Майлина", "избирательной комиссией района Беимбета Майлина" постановлением акимата района Беимбета Майлина Костанайской области от 09.04.2020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Беимбета Майлина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избирательной комиссией района Беимбета Майлина (по согласованию) определить места для размещения агитационных печатных материалов для всех кандидатов на проведение предвыборной агитации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Тарановского района от 16 февраля 2011 года № 87 "Об определении мест для размещения агитационных печатных материалов для кандидатов в Президенты Республики Казахстан, в депутаты Мажилиса Парламента Республики Казахстан и маслихатов" (зарегистрировано в Реестре государственной регистрации нормативных правовых актов под № 9-18-130, опубликовано 18 февраля 2011 года в газете "Маяк").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Утеулин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Тарановской районной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Н. Руднева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Беимбета Майлина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всех кандидатов на проведение предвыборной агитации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постановления акимата района Беимбета Майлина Костанайской области от 09.04.2024 </w:t>
      </w:r>
      <w:r>
        <w:rPr>
          <w:rFonts w:ascii="Times New Roman"/>
          <w:b w:val="false"/>
          <w:i w:val="false"/>
          <w:color w:val="ff0000"/>
          <w:sz w:val="28"/>
        </w:rPr>
        <w:t>№ 100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размещения агитационных печатных 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Асенкритовка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 фойе здания дома культуры "Кристалл"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Асенкритовка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"Асенкритовская общеобразовательная школа отдела образования района Беимбета Майлина"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на улице Приозерная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Варваринка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Физкультурная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Николаевка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Комсомольская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"Основная средняя школа имени Е. Омарова отдела образования района Беимбета Майлина"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Кайындыколь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Белинская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Смайловка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Карла Маркса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Евгеновка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стенд на улице Строительная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Береговое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Калининского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Нагорное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клуба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Максут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Красносельское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Красносельская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Журавлевка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Щербиновка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коммунального государственного учреждения "Щербиновская основная средняя школа отдела образования района Беимбета Майлина" Управления образования акимата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Майского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Ленина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Приреченское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Байшуақ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сельского дома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Байшуақ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фельдшерско-акушерского пункта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Набережное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Жангаскина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Новоильиновского сельского округа"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Новоильиновка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Чапаева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Валерьяновка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Аксуатское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Мирное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Степная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Притобольское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Увальное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Школьная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Козыревка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Богородское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Павловка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Центральная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Апановка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Автобазовская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Тәуелсіздік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Әйет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Жабағы-Батыра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Оренбургское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Майлина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государственного учреждения "Аппарат акима поселка Тобол"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стенд у здания государственного коммунального предприятия "Тобол" на праве хозяйственного ведения акимата района Беимбета Майлина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Станционная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Тобол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у здания дома культуры "Думан"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Юбилейное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на улице Мира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