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8e1b" w14:textId="7778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Павловского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229. Зарегистрировано Департаментом юстиции Костанайской области 22 октября 2015 года № 5945.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Павловского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Павловского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Павловского сельского округа"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Павловского сельского округа"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Павловского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Павловского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Павловского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Павловского сельского округа"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Павловского сельского округа"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Павловского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111711, Республика Казахстан, Костанайская область, Тарановский район, село Павловка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улица Центральная, дом 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Павловского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Павловского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Павловского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Павловского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Павловского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Павловского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Павловского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Павловского сельского округа" является 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Павловского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Павловского сельского округа",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Павловского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Павловского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Павловского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Павловского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Павловского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сельского округа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сельского округа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Павловского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Павловского 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Павловского сельского округа", вносит предложения в акимат района на утверждение структуру и штатную численность аппарата акима Павловского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Павловского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Павловского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Павловского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Павловского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Павловского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Павловского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Павловского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Павловского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Павловского сельского округа",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Павловского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Павловского сельского округа"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Павловского сельского округа"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