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92f6" w14:textId="8cb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Кайранкольского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233. Зарегистрировано Департаментом юстиции Костанайской области 28 октября 2015 года № 5965.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Кайранкольского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Кайранкольского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Кайранкольского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Кайранкольского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Кайранкольского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Кайранкольского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Кайранкольского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Кайранкольского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Кайранкольского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Кайранкольского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111706, Республика Казахстан, Костанайская область, Тарановский район, село Максут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улица Ленина, дом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Кайранкольского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Кайранкольского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Кайранкольского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Кайранкольского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Кайранкольского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Кайранкольского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Кайранкольского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Кайранкольского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Кайранкольского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Кайранкольского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Кайранкольского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Кайранкольского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Кайранкольского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Кайранкольского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Кайранкольского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Кайранкольского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Кайранкольского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Кайранкольского сельского округа", вносит предложения в акимат района на утверждение структуру и штатную численность аппарата акима Кайранкольского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Кайранкольского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Кайранкольского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Кайранкольского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Кайранкольского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Кайранкольского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Кайранкольского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Кайранкольского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Кайранкольского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Кайранкольского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Кайранкольского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Кайранкольского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Кайранкольского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