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976d" w14:textId="8719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Набережного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сентября 2015 года № 225. Зарегистрировано Департаментом юстиции Костанайской области 28 октября 2015 года № 5970.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Набережного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Набережного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Набережного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Набережного сельского округа"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Набережного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Набережного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Набережного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Набережного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Набережного сельского округа" по вопросам своей компетенции в установленном законодательством порядке принимает решения, оформляемые решением и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Набережного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111708, Республика Казахстан, Костанайская область, Тарановский район, село Елизаветинка, улица Садовая,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Набережного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Набережного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Набережного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Набережного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Набережного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Набережного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Набережного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Набережного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сельского округа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 исполнительной дисциплины в государственном учреждении "Аппарат акима Набережного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Набережного сельского округа",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проектов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в соответствии с планами делопроизводства в государственном учреждении "Аппарат акима Набережного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Набережного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Набережного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Набережного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Набережного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сельского округа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Набережного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Набережного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положение государственного учреждения "Аппарат акима Набережного сельского округа", вносит предложения в акимат района на утверждение структуру и штатную численность аппарата акима Набережного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Набережного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Набережного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указания, обязательные для исполнения сотрудниками государственного учреждения "Аппарат акима Набережного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работников государственного учреждения "Аппарат акима Набережного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Набережного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Набережного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Набережного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Набережного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Набережного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Набережного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Набережного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Набережного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