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d817c" w14:textId="9bd8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села Юбилейное"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29 сентября 2015 года № 232. Зарегистрировано Департаментом юстиции Костанайской области 29 октября 2015 года № 5974.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села Юбилейное".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села Юбилейное"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села Юбилейное" является государственным органом Республики Казахстан, осуществляющим руководство в сфере информационно-аналитического, организационно-правового и материально-технического обеспечения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"Аппарат акима села Юбилейное" не имеет ведомства.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"Аппарат акима села Юбилейное"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села Юбилейное"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села Юбилейное"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села Юбилейное" имеет право выступать стороной гражданско-правовых отношений от имени государства, если он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"Аппарат акима села Юбилейное" по вопросам своей компетенции в установленном законодательством порядке принимает решения, оформляемые решением и распоряжением акима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"Аппарат акима села Юбилейное"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111716, Республика Казахстан, Костанайская область, Тарановский район, село Юбилейное, улица Мира, дом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"Аппарат акима села Юбилейное".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села Юбилейное".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"Аппарат акима села Юбилейное"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"Аппарат акима села Юбилейное"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села Юбилейное".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села Юбилейное"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Юбилейное"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Миссией государственного учреждения "Аппарат акима села Юбилейное" является аналитическое, организационно-правовое и материально-техническое обеспечение деятельности акима села.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реализация стратегии социально-экономического развития Республики Казахстан, осуществление основных направлений государственной социально-экономической политики и управление социальными и экономическими процессами в стране;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претворение в жизнь конституционных принципов общественного согласия и политической стабильности, решение наиболее важных вопросов государственной жизни демократическими методами;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мер по укреплению законности и правопорядка, повышение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организациями и средствами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сбора, обработки информации и обеспечение акима села информационно-аналитическими материалами по социально-экономическим и политическим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разъяснение проводимой Президентом внутренней и внешней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обеспечение освещения деятельности акима в средствах массовой информации, опубликование нормативных правовых актов;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проведение анализа состояния и исполнительной дисциплины в государственном учреждении "Аппарат акима села Юбилейное";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планирование работы государственного учреждения "Аппарат акима села Юбилейное", проведение совещаний, семинаров, проведение правового всеобуча и других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подготовка проектов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принятие мер по устранению выявленных нарушений по несоблюдению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ведение регистрации актов, изданных акимом;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обеспечение надлежащего оформления и рассылки актов акима;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организация работы в соответствии с планами делопроизводства в государственном учреждении "Аппарат акима села Юбилейное";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рассмотрение служебных документов и обращений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организация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принятие мер, направленных на широкое применение государственного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проведение работы по улучшению стиля и методов работы, внедрению новых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осуществление в пределах своей компетенции нотариальных действий,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оказание государственных услуг физическим и юридическим лицам согласно Реестра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обеспечение повышения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обеспечение повышения квалификации работников в сфере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проведение внутреннего контроля за качеством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выработка предложений по внесению изменений и/или дополнений в Реестр государственных услуг, оказываемых физическим и юридическим лицам, в части государственных услуг, входящих в компетенцию;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осуществление иных функции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реализации предусмотренных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основных задач и функций государственное учреждение "Аппарат акима села Юбилейное" имеет право запрашивать и получать необходимую информацию, документы и иные материалы от государственных органов и должностных лиц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давать физическим и юридическим лицам разъяснения по вопросам, отнесенным к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Юбилейное"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государственным учреждением "Аппарат акима села Юбилейное" осуществляется акимом сельского округа, который несет персональную ответственность за выполнение возложенных на государственное учреждение "Аппарат акима села Юбилейное"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Аким села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Аким села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акима села Юбилейное: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представляет государственное учреждение "Аппарат акима села Юбилейное"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разрабатывает положение государственного учреждения "Аппарат акима села Юбилейное", вносит предложения в акимат района на утверждение структуру и штатную численность аппарата акима села Юбилейное;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определяет обязанности и полномочия работников государственного учреждения "Аппарат акима села Юбилейное";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порядке назначает, освобождает и привлекает к дисциплинарной ответственности работников государственного учреждения "Аппарат акима села Юбилейное";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издает решения и распоряжения, дает указания, обязательные для исполнения сотрудниками государственного учреждения "Аппарат акима села Юбилейное";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координирует работу по контролю за исполнением принятых решений и распоряжений акима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организует работу с кадрами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подписывает служебную документацию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направляет работников государственного учреждения "Аппарат акима села Юбилейное"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осуществляет личный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образовывает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ведет борьбу с коррупцией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акима села Юбилейное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"Аппарат акима села Юбилейное"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села Юбилейное"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села Юбилейное"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государственным учреждением "Аппарат акима села Юбилейное",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"Аппарат акима села Юбилейное"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"Аппарат акима села Юбилейное"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государственного учреждения "Аппарат акима села Юбилейное"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