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08b43" w14:textId="2608b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оплачиваемых общественных работ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Тарановского района Костанайской области от 18 ноября 2015 года № 285. Зарегистрировано Департаментом юстиции Костанайской области 15 декабря 2015 года № 6060. Утратило силу постановлением акимата Тарановского района Костанайской области от 15 апреля 2016 года № 131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Тарановского района Костанайской области от 15.04.2016 </w:t>
      </w:r>
      <w:r>
        <w:rPr>
          <w:rFonts w:ascii="Times New Roman"/>
          <w:b w:val="false"/>
          <w:i w:val="false"/>
          <w:color w:val="ff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"О мерах по реализации Закона Республики Казахстан от 23 января 2001 года "О занятости населения" акимат Тарановского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виды, объемы и конкретные условия общественных работ, организуемых для безработных в 2016 году;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размер оплаты труда участников общественных работ в двукратном размере минимальной заработной платы, установленной законом о республиканском бюджете на соответствующий финансовый год, за фактически отработанное время, из средств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Определить, что при организации общественных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социальные отчисления в Государственный фонд социального страхования, социальный налог, компенсационные выплаты за неиспользованные дни оплачиваемого ежегодного трудового отпуска возмещаются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расходы на оплату комиссионного вознаграждения за услуги банков второго уровня по зачислению и выплате заработной платы в размерах, установленных договором, возмещаются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Государственному учреждению "Отдел занятости и социальных программ акимата Тарановского района" руководствоваться данным постановлением при организации общественных работ на 2016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Тарановского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Утеулин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СОГЛАСОВАНО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Прокурор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Тарановского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___________________ М. Шалабаев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Руководитель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государственного учреждения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"Территориальный отдел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исполнению судебных актов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Тарановского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Департамента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Костанайской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Министерства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Республики Казахстан"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___________________ М. Касымов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Председатель Тарановского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районного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___________________ Ж. Мирзалиев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организаций, виды, объемы и конкретные условия общественных</w:t>
      </w:r>
      <w:r>
        <w:br/>
      </w:r>
      <w:r>
        <w:rPr>
          <w:rFonts w:ascii="Times New Roman"/>
          <w:b/>
          <w:i w:val="false"/>
          <w:color w:val="000000"/>
        </w:rPr>
        <w:t>работ, организуемых для безработных в 2016 году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2"/>
        <w:gridCol w:w="2567"/>
        <w:gridCol w:w="2739"/>
        <w:gridCol w:w="1313"/>
        <w:gridCol w:w="5099"/>
      </w:tblGrid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предприятия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работ (часы)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Конкретные условия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Тарановского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территории и благоустройстве сельского округа, не требующая предварительной профессиональной подготовки работника.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одного участника общественных работ –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Асенкритовского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территории и благоустройстве сельского округа, не требующая предварительной профессиональной подготовки работника.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одного участника общественных работ –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Евгеновка"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территории и благоустройстве села, не требующая предварительной профессиональной подготовки работника.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одного участника общественных работ –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Павловского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территории и благоустройстве сельского округа, не требующая предварительной профессиональной подготовки работника.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одного участника общественных работ –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Приозерное"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территории и благоустройстве села, не требующая предварительной профессиональной подготовки работника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одного участника общественных работ –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Новоильиновского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территории и благоустройстве сельского округа, не требующая предварительной профессиональной подготовки работника.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одного участника общественных работ –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территории и благоустройстве сельского округа, не требующая предварительной профессиональной подготовки работника.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одного участника общественных работ –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Кайранкольского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территории и благоустройстве сельского округа, не требующая предварительной профессиональной подготовки работника.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одного участника общественных работ –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Белинского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территории и благоустройстве сельского округа, не требующая предварительной профессиональной подготовки работника.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одного участника общественных работ –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Юбилейного"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территории и благоустройстве села, не требующая предварительной профессиональной подготовки работника.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одного участника общественных работ –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Набережного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территории и благоустройстве сельского округа, не требующая предварительной профессиональной подготовки работника.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одного участника общественных работ –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Калининского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территории и благоустройстве сельского округа, не требующая предварительной профессиональной подготовки работника.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одного участника общественных работ –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Тобол"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территории и благоустройстве поселка, не требующая предварительной профессиональной подготовки работника.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одного участника общественных работ –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"Территориальный отдел по исполнению судебных актов Тарановского района Департамента юстиции Костанайской области Министерства Юстиции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при обработке архивных материалов (сортировке, подшивке и нумерации документов), не требующая предварительной профессиональной подготовки работника.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документации, не требующая предварительной профессиональной подготовки работника.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одного участника общественных работ –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"Тарановский районный суд"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при обработке архивных материалов (сортировке, подшивке и нумерации документов), не требующая предварительной профессиональной подготовки работника.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документации, не требующая предварительной профессиональной подготовки работника.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одного участника общественных работ –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"Прокуратура Тарановского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при обработке архивных материалов (сортировке, подшивке и нумерации документов), не требующая предварительной профессиональной подготовки работника.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документации, не требующая предварительной профессиональной подготовки работника.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одного участника общественных работ –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