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d463" w14:textId="b62d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декабря 2015 года № 323. Зарегистрировано Департаментом юстиции Костанайской области 30 декабря 2015 года № 6105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2 628 714,2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1 603 447,0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2 802,0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1 019 965,2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2 666 458,6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659 480,7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677 277,7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17 797,0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-697 225,1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697 225,1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Тарановского района Костанайской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в районном бюджете на 2016 год объем субвенции, передаваемой из областного бюджета в сумме 250 753,0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2016 год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внедрение обусловленной денежной помощи по проекту Өрлеу;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решением маслихата Тарановского района Костанайской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Предусмотреть в районном бюджете на 2016 год поступление средств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Предусмотреть в районном бюджете на 2016 год поступление средств из республиканского бюджета на приобретение оборудования для проектов, реализуемых участниками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районном бюджете на 2016 год поступление целевых текущих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исключен решением маслихата Тарановского района Костанайской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капитальный ремонт паровых котлов государственного коммунального предприятия "Тобол";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текущий и средний ремонт инфраструктуры, жилищно - коммунального хозяйства, благоустройство в селах, поселках, сельских округах, городах районного значения, включая сельские населенные пункты, присоединенные с 1 января 2014 года, к районам областных центров в рамках программы "Дорожная карта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поэтапного ежегодного закупа учебников в соответствии с графиком переиздания учебников.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маслихата Тарановского района Костанайской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12.08.2016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26.10.2016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районном бюджете на 2016 год поступление целевого трансферта на развитие из областного бюджета на развитие теплоэнергетической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в районном бюджете на 2016 год поступление кредитов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– в редакции решения маслихата Тарановского района Костанайской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маслихата Тарановского района Костанайской области от 26.10.2016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 по аппаратам акимов района в городе, города районного значения, поселка, села, сельского округа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распределение трансфертов органам местного самоуправления между селами, поселками, сельскими округами Тарановского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пятьдесят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девятой,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Тарановского района Костанайской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"/>
        <w:gridCol w:w="841"/>
        <w:gridCol w:w="1143"/>
        <w:gridCol w:w="1143"/>
        <w:gridCol w:w="5538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-697225,1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маслихата Тарановского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175"/>
        <w:gridCol w:w="5192"/>
        <w:gridCol w:w="4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175"/>
        <w:gridCol w:w="5192"/>
        <w:gridCol w:w="4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маслихата Тарановского района Костанайской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632"/>
        <w:gridCol w:w="1370"/>
        <w:gridCol w:w="1018"/>
        <w:gridCol w:w="1018"/>
        <w:gridCol w:w="948"/>
        <w:gridCol w:w="948"/>
        <w:gridCol w:w="251"/>
        <w:gridCol w:w="632"/>
        <w:gridCol w:w="1158"/>
        <w:gridCol w:w="1018"/>
        <w:gridCol w:w="1018"/>
        <w:gridCol w:w="1019"/>
        <w:gridCol w:w="880"/>
      </w:tblGrid>
      <w:tr>
        <w:trPr>
          <w:trHeight w:val="30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28"/>
        <w:gridCol w:w="942"/>
        <w:gridCol w:w="1084"/>
        <w:gridCol w:w="942"/>
        <w:gridCol w:w="1778"/>
        <w:gridCol w:w="1012"/>
        <w:gridCol w:w="250"/>
        <w:gridCol w:w="629"/>
        <w:gridCol w:w="735"/>
        <w:gridCol w:w="1012"/>
        <w:gridCol w:w="874"/>
        <w:gridCol w:w="874"/>
        <w:gridCol w:w="1152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поселком, сельскими округами Тарановского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маслихата Тарановского района Костанайской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2001"/>
        <w:gridCol w:w="3311"/>
        <w:gridCol w:w="947"/>
        <w:gridCol w:w="735"/>
        <w:gridCol w:w="3836"/>
      </w:tblGrid>
      <w:tr>
        <w:trPr/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Евгеновка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