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2506" w14:textId="ab62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Узункольского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19 января 2015 года № 15. Зарегистрировано Департаментом юстиции Костанайской области 11 февраля 2015 года № 5363. Утратило силу постановлением акимата Узункольского района Костанайской области от 20 мая 2016 года № 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Узункольского района Костанайской области от 20.05.2016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2015 года № 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Узункольского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Узункольского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Узункольского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Узункольского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Узункольского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Узункольского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Узункольского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Узункольского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Узункольского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111800, Республика Казахстан, Костанайская область, Узункольский район, село Узунколь, улица Г. Мусрепова, дом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Узункольского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Узункольского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Узункольского района"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2. Миссия, основные задачи, функции, права и обязанности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государственного учреждения "Аппарат акима Узункольского района" является качественное и своевременное информационно-аналитическое, организационно-правовое и материально-техническое обеспечение деятельности акима и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местной исполнительной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планирует работу государственного учреждения "Аппарат акима Узункольского района", проведение заседаний акимата, совещаний, семинаров и других мероприятий,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анализирует работу исполнительных органов и должностных лиц, подчиненных акиму района, готовит акиму района информацию по запрашиваемым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сбор, обработку информации и обеспечивает акима района информационно-аналитическими материалами по социально-экономическим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готовит проекты решений и распоряжений акима, постановлений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контроль за исполнением актов и поручений Президента Республики Казахстан, Правительства Республики Казахстан, акима и акимата области,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проводит на постоянной основе проверки подведомственных государственных органов, при необходимости заслушивает устные и истребует письменные объяснения соответствующих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принимает меры по устранению выявленных нарушений норм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анализирует уровень профессиональной подготовки государственных служащих местных органов государственного управления, подведомственных акиму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оформляет документы при назначении на должность и освобождении от должности государственных служащих государственного учреждения "Аппарат акима Узункольского района" и исполнительных органов, финансируемых из государственного бюджета, решает иные вопросы, связанные с прохождением государственной службы, подбором и расстановкой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стажировку, наставничество, переподготовку и повышение квалификации государственных служащих государственного учреждения "Аппарат акима Узункольского района"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и проводит аттестацию, конкурсный отбор, продвижение по службе, увольнение государственных служащих государственного учреждения "Аппарат акима Узункольского района"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документационное обеспечение деятельности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обеспечивает надлежащее оформление и рассылку актов акима и акимата, консультативно-совещательных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организует делопроизводство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рассматривает служебные документы и обращения физических и юридических лиц, организует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проводит работу по улучшению стиля и методов работы, внедрению новых информационно-коммуникационных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обеспечивает взаимодействие и координацию деятельности органов государственного управления, подчиненных акиму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проводит внутренний контроль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формирование индивидуальных идентификационных номеров при выдаче свидетельств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осуществляет иные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акимата, государственного учреждения "Аппарат акима Узункольского района" в судах, во взаимоотношениях с государственными органами,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 в пределах компетенции акима, акимата и государственного учреждения "Аппарат акима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предоставлять соответствующую информацию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Узункольского района" осуществляется руководителем, который несет персональную ответственность за выполнение возложенных на государственное учреждение "Аппарат акима Узункольского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"Аппарат акима Узункольского района" назначается на должность и освобождается от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"Аппарат акима Узункольского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"Аппарат акима Узункольского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и руководит работой государственного учреждения "Аппарат акима Узункольского района"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личный прием граждан и представителей юридических лиц согласно графику приема, рассматривает в установленные законодательством сроки обращения физических и юридических лиц, принимает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разрабатывает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Узункольского района", предложения по его структуре и штатной численности и вносит их акиму района на утверждение, устанавливает доплаты, материальное поощрение государственных служащих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Исполнение полномочий руководителя государственного учреждения "Аппарат акима Узункольского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Режим работы устанавливается в соответствии с Регламентом работы государственного учреждения "Аппарат акима Узункольского района", утверждаемого распоряжением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Аппарат акима Узункольского района возглавляется руководителем аппарата акима Узункольского района,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Узункольского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Узункольского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"Аппарат акима Узункольского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учреждение "Аппарат акима Узункольского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государственного учреждения "Аппарат акима Узункольского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