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336df" w14:textId="54336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ветеринарии Узункольского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Узункольского района Костанайской области от 18 февраля 2015 года № 60. Зарегистрировано Департаментом юстиции Костанайской области 11 марта 2015 года № 5410. Утратило силу постановлением акимата Узункольского района Костанайской области от 20 мая 2016 года № 80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Узункольского района Костанайской области от 20.05.2016 </w:t>
      </w:r>
      <w:r>
        <w:rPr>
          <w:rFonts w:ascii="Times New Roman"/>
          <w:b w:val="false"/>
          <w:i w:val="false"/>
          <w:color w:val="ff0000"/>
          <w:sz w:val="28"/>
        </w:rPr>
        <w:t>№ 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Указом Президента Республики Казахстан от 29 октября 2012 года </w:t>
      </w:r>
      <w:r>
        <w:rPr>
          <w:rFonts w:ascii="Times New Roman"/>
          <w:b w:val="false"/>
          <w:i w:val="false"/>
          <w:color w:val="000000"/>
          <w:sz w:val="28"/>
        </w:rPr>
        <w:t>№ 410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положения государственного органа Республики Казахстан", акимат Узункольского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ветеринарии Узункольского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Узункольского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февраля 2015 года № 60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"Отдел ветеринарии Узункольского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Общие положения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"Отдел ветеринарии Узункольского района" является государственным органом Республики Казахстан, осуществляющим руководство в сфере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"Отдел ветеринарии Узункольского района" имеет ведомства: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государственное коммунальное предприятие "Ветеринария" акимата Узункольского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"Отдел ветеринарии Узункольского района"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"Отдел ветеринарии Узункольского района" является юридическим лицом в организационно-правовой форме государственного учреждения, имеет печать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"Отдел ветеринарии Узункольского района"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"Отдел ветеринарии Узункольского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"Отдел ветеринарии Узункольского района"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ветеринарии Узункольского района"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"Отдел ветеринарии Узункольского района"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111800, Республика Казахстан, Костанайская область, Узункольский район, село Узунколь, улица Г.Мусрепова, дом 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– государственное учреждение "Отдел ветеринарии Узункольского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"Отдел ветеринарии Узункольского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"Отдел ветеринарии Узункольского района"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"Отдел ветеринарии Узункольского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ветеринарии Узункольского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государственному учреждению "Отдел ветеринарии Узункольского района" законодательными актами предоставлено право,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Миссия, основные задачи, функции, права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 обязанности государственного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государственного учреждения "Отдел ветеринарии Узункольского района" - реализация государственной политики в области ветеринарии в пределах своей компетенции.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Задачи государственного учреждения "Отдел ветеринарии Узункольского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охрана здоровья населения от болезней, общих для человека и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защита животных от болезней и их лечение;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обеспечение ветеринарно-санитарной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охрана территории соответствующей административно-территориальной единицы от заноса и распространения заразных и экзотических болезней животных из других государств;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предупреждение и ликвидация загрязнения окружающей среды при осуществлении физическими и юридическими лицами деятельности в области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функции государственного учреждения "Отдел ветеринарии Узункольского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1-1) внесение в местный представительный орган области для утверждения правила содержания животных, правила содержания и выгула собак и кошек, правила отлова и уничтожения бродячих собак и кошек, предложения по установлению границ санитарных зон содержания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1-2) организация отлова и уничтожение бродячих собак и кошек;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1-3) организация строительства скотомогильников (биотермических ям) и обеспечивает их содержание в соответствии с ветеринарными (ветеринарно-санитарными) требованиями;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1-4) организация государственных комиссии по приему в эксплуатацию объектов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происхождения, а также организаций по производству, хранению и реализации ветеринарных препаратов, кормов и кормовых добавок;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1-5) организует обезвреживание (обеззараживание) и переработку без изъятия животных, продукции и сырья животного происхождения, представляющих опасность для здоровья животных и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1-6) возмещает владельцам стоимость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1-7) утверждает список государственных ветеринарных врачей, имеющих право выдачи ветеринарно-санитарного заключения на объекты государственного ветеринарно-санитарного контроля и надзора;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1-8) выдает акты эпизоотологического обследования;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1-9) осуществляет государственный ветеринарно-санитарный контроль и надзор на предмет соблюдения требований законодательства Республики Казахстан в области ветеринарии: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объектах внутренней торговли;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объектах производства, осуществляющих выращивание животных, заготовку (убой) хранение, переработку и реализацию животных, продукции и сырья животного происхождения, а также в организациях по хранению и реализации ветеринарных препаратов, кормов и кормовых добавок (за исключением связанных с импортом и экспортом);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 лиц, осуществляющих предпринимательскую деятельность в области ветеринарии, за исключением производства ветеринарных препаратов;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транспортировке (перемещении), погрузке, выгрузке перемещаемых (перевозимых) объектов в пределах соответствующей административно-территориальной единицы, за исключением их экспорта (импорта) и транзита;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всех видах транспортных средств, по всем видам тары, упаковочных материалов, которые могут быть факторами передачи возбудителей болезней животных, за исключением экспорта (импорта) транзита;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скотопрогонных трассах, маршрутах, территориях пастбищ и водопоя животных, по которым проходят маршруты транспортировки (перемещения);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территориях, в производственных помещениях и за деятельностью физических и юридических лиц, выращивающих, хранящих, перерабатывающих, реализующих или использующих перемещаемые (перевозимые) объекты, за исключением экспорта (импорта) и транзита;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1-10) осуществляет государственный ветеринарно-санитарный контроль и надзор за соблюдением зоогигиенических и ветеринарных (ветеринарно-санитарных) требований при размещении, строительстве, реконструкции и вводе в эксплуатацию скотомогильников (биотермических ям), объектов государственного ветеринарно-санитарного контроля и надзора, связанных с содержанием, разведением, использованием, производством, заготовкой (убоем), хранением, переработкой и реализацией, а также при транспортировке (перемещении) перемещаемых (перевозимых)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1-11) организует проведение ветеринарных мероприятий по энзоотическим болезням животных на территории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1-12) организует проведение мероприятий по идентификации сельскохозяйственных животных, ведению базы данных по идентификации сельскохозяйственных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1-13) вносит предложения в местный исполнительный орган области по ветеринарным мероприятиям по профилактике заразных и незаразных болезней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1-14) вносит предложения в местный исполнительный орган области по перечню энзоотических болезней животных, профилактика и диагностика которых осуществляются за счет бюджетных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1-15) организует хранение ветеринарных препаратов, приобретенных за счет бюджетных средств, за исключением республиканского запаса ветеринарных препаратов;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1-16) вносит предложения в местный исполнительный орган области о ветеринарных мероприятиях по обеспечению ветеринарно-санитарной безопасности на территории соответствующей административно-территориальной единицы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1-17) организует санитарный убой больных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1-18) осуществляет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функции ведомства: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2-1) проведение ветеринарных мероприятий против особо опасных, незаразных и энзоотических болезней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2-2) проведение идентификации сельскохозяйственных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2-3) оказание услуг по искусственному осеменению сельскохозяйственных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2-4) проведение отлова и уничтожения бродячих собак и кошек;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2-5) ведение базы данных по идентификации сельскохозяйственных животных и выдача выписки из нее;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2-6) отбор проб биологического материала и доставка их в ветеринарную лабораторию;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2-7) оказание услуг по транспортировке больных животных на санитарный убой;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2-8) осуществляет иные функции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запрашивать и получать в установленном законодательством порядке от государственных органов, организаций и их должностных лиц необходимую информацию и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пределах своей компетенции требовать устранение выявленных нарушений и недостатков в ходе исполнения законов Республики Казахстан, актов и поручений акима области 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осуществлять иные права и обязанности, предусмотренные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>Организация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государственным учреждением "Отдел ветеринарии Узункольского района" осуществляется руководителем, который несет персональную ответственность за выполнение возложенных на государственное учреждение "Отдел ветеринарии Узункольского района"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Руководитель государственного учреждения "Отдел ветеринарии Узункольского района" назначается на должность и освобождается от должности распоряжением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Полномочия руководителя государственного учреждения "Отдел ветеринарии Узункольского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организует и руководит работой государственного учреждения "Отдел ветеринарии Узункольского района", несет персональную ответственность за непринятие мер по противодействию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несет персональную ответственность за выполнение возложенных на государственное учреждение "Отдел ветеринарии Узункольского района" функций, обеспечивает целевое использование бюджетных средств, выделенных на проведение ветеринарных мероприятий по энзоотическим и особо опасным болезням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назначает на должность и освобождает от должности работников в установленном законодательством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определяет полномочия и обязанности работников государственного учреждения "Отдел ветеринарии Узункольского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представляет государственное учреждение "Отдел ветеринарии Узункольского района" в государственных органах, организациях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руководителя государственного учреждения "Отдел ветеринарии Узункольского района"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4. </w:t>
      </w:r>
      <w:r>
        <w:rPr>
          <w:rFonts w:ascii="Times New Roman"/>
          <w:b w:val="false"/>
          <w:i w:val="false"/>
          <w:color w:val="000000"/>
          <w:sz w:val="28"/>
        </w:rPr>
        <w:t>Имущество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Государственное учреждение "Отдел ветеринарии Узункольского района"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"Отдел ветеринарии Узункольского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Имущество, закрепленное за государственным учреждением "Отдел ветеринарии Узункольского района"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Государственное учреждение "Отдел ветеринарии Узункольского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5. </w:t>
      </w:r>
      <w:r>
        <w:rPr>
          <w:rFonts w:ascii="Times New Roman"/>
          <w:b w:val="false"/>
          <w:i w:val="false"/>
          <w:color w:val="000000"/>
          <w:sz w:val="28"/>
        </w:rPr>
        <w:t>Реорганизация и упразднение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Реорганизация и упразднение государственного учреждения "Отдел ветеринарии Узункольского района" осуществляется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Перечень организаций, находящихся в ведении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государственного учреждения "Отдел ветеринарии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Узункольского района" и его ведомств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Государственное коммунальное предприятие "Ветеринария" акимата Узункольского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