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e2d9" w14:textId="e03e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Карлмаркского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278. Зарегистрировано Департаментом юстиции Костанайской области 17 апреля 2015 года № 5531.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Карлмаркского сельского округа Узункольского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Карлмаркского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Карлмаркского сельского округа Узункольского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Карлмаркского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Сокол Карлмаркского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Сибирка Карлмаркского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Карлмаркского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Карлмаркского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Карлмаркского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Карлмаркского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3.Раздельный сход созывается акимом Карлмаркского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Карлмаркского сельского округа организуется акимом Карлмаркского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Карлмаркского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Карлмаркского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Карлмаркского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Карлмаркского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Карлмаркского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Карлмаркского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