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ed80" w14:textId="0ace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Киевского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279. Зарегистрировано Департаментом юстиции Костанайской области 17 апреля 2015 года № 5532. Утратило силу решением маслихата Узункольского района Костанайской области от 3 марта 2020 года №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Киевского сельского округа Узункольского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Киевского сельского округа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Узункольского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Руденко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Узункольского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Киевского сельского округа Узункольского района Костанайской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Узункольского района Костанайской области от 15.09.2017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Киевского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Миролюбовка Киевского сельского округа Узункольского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Абай Киевского сельского округа Узункольского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279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Киевского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Узункольского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Киевского сельского округа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Киевского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Киевского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Киевского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Киевского сельского округа организуется акимом Киевского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Киевского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Киевского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Киевского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Киевского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Киевского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Киевского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