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1917" w14:textId="b6c19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Федоровского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20 марта 2015 года № 289. Зарегистрировано Департаментом юстиции Костанайской области 24 апреля 2015 года № 5540. Утратило силу решением маслихата Узункольского района Костанайской области от 3 марта 2020 года № 348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Узункольского района Костанайской области от 03.03.2020 </w:t>
      </w:r>
      <w:r>
        <w:rPr>
          <w:rFonts w:ascii="Times New Roman"/>
          <w:b w:val="false"/>
          <w:i w:val="false"/>
          <w:color w:val="ff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Узункольский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Федоровского сельского округа Узункольского района Костанайской области.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Федоровского сельского округа Узункольского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очередной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 Узункольского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Руденко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Узункольского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Вербовой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решением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289</w:t>
                  </w:r>
                </w:p>
              </w:tc>
            </w:tr>
          </w:tbl>
          <w:p/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Федоровского сельского округа Узункольского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Федоровского сельского округа Узункольского района Костанайской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Федоровского сельского округа.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Федоровского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Федоровского сельского округа.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Федоровского сельского округа организуется акимом Федоровского сельского округа.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Федоровского сельского округа, имеющих право в нем участвовать.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Федоровского сельского округа или уполномоченным им лицом.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Федоровского сельского округа или уполномоченное им лицо.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Федоровского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Федоровского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Федоровского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9"/>
              <w:gridCol w:w="4527"/>
            </w:tblGrid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20 марта 2015 года № 289</w:t>
                  </w:r>
                </w:p>
              </w:tc>
            </w:tr>
          </w:tbl>
          <w:p/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Федоровского сельского округа Узункольского района Костанайской области для участия в сходе местного сообщества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2"/>
        <w:gridCol w:w="6988"/>
      </w:tblGrid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  <w:bookmarkEnd w:id="23"/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Федоровского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Федоровка Федоровского сельского округа Узункольского района Костанайской области</w:t>
            </w:r>
          </w:p>
          <w:bookmarkEnd w:id="2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Укаткан Федоровского сельского округа Узункольского района Костанайской области</w:t>
            </w:r>
          </w:p>
          <w:bookmarkEnd w:id="2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