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fa20" w14:textId="6ba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Ершовского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277. Зарегистрировано Департаментом юстиции Костанайской области 27 апреля 2015 года № 5543.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Ершовского сельского округа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Ершовского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277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Ершовского сельского округа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Ершовского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Ершовского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Ершовского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Ершовского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Ершовского сельского округа организуется акимом Ершовского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Ершовского сельского округа,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Ершовского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Ершовского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Ершовского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Ершовского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Ершовского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277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Ершовского сельского округа Узункольского района Костанайской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Ершовского сельского округа Узункольского района Костанайской области 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Ершовка Ершовского сельского округа Узункольского района Костанайской области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Отынагаш Ершовского сельского округа Узункольского района Костанайской области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