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08df" w14:textId="fca0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Суворовского сельского округа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марта 2015 года № 286. Зарегистрировано Департаментом юстиции Костанайской области 28 апреля 2015 года № 5568. Утратило силу решением маслихата Узункольского района Костанайской области от 3 марта 2020 года № 348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Суворовского сельского округа Узункольского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Суворовского сельского округа Узункольского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Узункольского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Узункольского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марта 2015 года № 286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Суворовского сельского округа Узункольского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Суворовского сельского округа Узункольского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Суворовского сельского округа.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Суворовского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3.Раздельный сход созывается акимом Суворовского сельского округа.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Суворовского сельского округа организуется акимом Суворовского сельского округа.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Суворовского сельского округа, имеющих право в нем участвовать.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Суворовского сельского округа или уполномоченным им лицом.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Суворовского сельского округа или уполномоченное им лицо.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Суворовского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Суворовского сельского округа для участия в сходе местного сообщества определяется на основе принципа равного представительства.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Суворовского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марта 2015 года № 286</w:t>
                  </w:r>
                </w:p>
              </w:tc>
            </w:tr>
          </w:tbl>
          <w:p/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Суворовского сельского округа Узункольского района Костанайской области для участия в сходе местного сообщества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Суворовского сельского округа Узункольского района Костанайской области (человек)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Суворово Суворовского сельского округа Узункольского района Костанайской области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Пилкино Суворовского сельского округа Узункольского района Костанайской области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Казанка Суворовского сельского округа Узункольского района Костанайской области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