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7795" w14:textId="0577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Ряжское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285. Зарегистрировано Департаментом юстиции Костанайской области 28 апреля 2015 года № 5571.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Ряжское Узункольского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Ряжское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285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Ряжское Узункольского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9"/>
        <w:gridCol w:w="7461"/>
      </w:tblGrid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Ряжское Узункольского района Костанайской области (человек)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Ряжское Узункольского района Костанайской области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285</w:t>
                  </w:r>
                </w:p>
              </w:tc>
            </w:tr>
          </w:tbl>
          <w:p/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села Ряжское Узункольского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Ряжское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Ряжское.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Ряжское созывается и проводится с целью избрания представителей для участия в сходе местного сообщества.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Ряжское.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Ряжское организуется акимом села Ряжское.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Ряжское,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Ряжское или уполномоченным им лицом.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Ряжское или уполномоченное им лицо.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Ряжское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Ряжское для участия в сходе местного сообщества определяется на основе принципа равного представительства.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Ряжское.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