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468a" w14:textId="6c64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Узункольского сельского округа Узункольского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20 марта 2015 года № 288. Зарегистрировано Департаментом юстиции Костанайской области 28 апреля 2015 года № 5572. Утратило силу решением маслихата Узункольского района Костанайской области от 3 марта 2020 года № 348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03.03.2020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 "Об утверждении Типовых правил проведения раздельных сходов местного сообщества",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Узункольского сельского округа Узункольского района Костанайской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Узункольского сельского округа Узункольского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Узункольского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Руденко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Узункольского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Вербовой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решением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20 марта 2015 года № 288</w:t>
                  </w:r>
                </w:p>
              </w:tc>
            </w:tr>
          </w:tbl>
          <w:p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Узункольского сельского округа Узункольского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Узункольского сельского округа Узункольского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Узункольского сельского округа.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Узункольского сельского округа созывается и проводится с целью избрания представителей для участия в сходе местного сообщества.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Узункольского сельского округа.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Узункольского района на проведение схода местного сообщества.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Узункольского сельского округа организуется акимом Узункольского сельского округа.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Узункольского сельского округа, имеющих право в нем участвовать.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Узункольского сельского округа или уполномоченным им лицом.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Узункольского сельского округа или уполномоченное им лицо.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Узункольского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Узункольским районным маслихатом.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Узункольского сельского округа для участия в сходе местного сообщества определяется на основе принципа равного представительства.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Узункольского сельского округа.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20 марта 2015 года № 288</w:t>
                  </w:r>
                </w:p>
              </w:tc>
            </w:tr>
          </w:tbl>
          <w:p/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Узункольского сельского округа Узункольского района Костанайской области для участия в сходе местного сообщества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Узункольского сельского округа Узункольского района Костанайской области (человек)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Узунколь Узункольского сельского округа Узункольского района Костанайской области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Вершковое Узункольского сельского округа Узункольского района Костанайской области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Есмырза Узункольского сельского округа Узункольского района Костанайской области</w:t>
            </w:r>
          </w:p>
          <w:bookmarkEnd w:id="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Павловка Узункольского сельского округа Узункольского района Костанайской области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