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86856" w14:textId="d8868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2014 года № 251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21 октября 2015 года № 359. Зарегистрировано Департаментом юстиции Костанайской области 23 октября 2015 года № 5957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24 декабря 2014 года № 251 "О районном бюджете на 2015-2017 годы" (зарегистрировано в Реестре государственной регистрации нормативных правовых актов за № 5271, опубликовано 16 января 2015 года в газете "Нұрлы жол")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Узункольского района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1869488,0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450003,0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9090,0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1408220,0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1880875,4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7493,0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14596,0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7103,0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-18880,4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18880,4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Учесть, что в районном бюджете на 2015 год предусмотрено поступление целевых текущих трансфертов из областного бюджета,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обследование психического здоровья детей и подростков и оказание психолого-медико-педагогической консультативной помощи населению в сумме 10672,5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ребенка (детей), переданного патронатным воспитателям в сумме 3088,0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размера социальной помощи на бытовые нужды участникам и инвалидам Великой Отечественной войны с 6 до 10 месячного расчетного показателя в сумме 381,0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зимнее содержание автомобильных дорог районного значения в сумме 10000,0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и доставку учебного пособия "Подарок первокласснику от Президента Республики Казахстан "Менің Отаным – Қазақстан. Моя родина – Казахстан" в сумме 257,8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выплату гранта победителю конкурса "Лучшая организация среднего образования" в сумме 17091,2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региональных пилотных проектов по оказанию социальной помощи малообеспеченным гражданам на контрактной основе в сумме 925,0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ветеринарных мероприятий по энзоотическим болезням животных в сумме 112,0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абзац седьмой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"содержание штатной численности отделов регистрации актов гражданского состояния в сумме 1097,5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районного маслихата          А. Нугурбекова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Вербовой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У. Наурузбаева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 октября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Н. Абдрахманова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 октября 2015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октября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359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251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"/>
        <w:gridCol w:w="578"/>
        <w:gridCol w:w="470"/>
        <w:gridCol w:w="622"/>
        <w:gridCol w:w="6942"/>
        <w:gridCol w:w="2665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4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1869488,0</w:t>
            </w:r>
          </w:p>
        </w:tc>
      </w:tr>
      <w:tr>
        <w:trPr>
          <w:trHeight w:val="34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450003,0</w:t>
            </w:r>
          </w:p>
        </w:tc>
      </w:tr>
      <w:tr>
        <w:trPr>
          <w:trHeight w:val="34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170131,0</w:t>
            </w:r>
          </w:p>
        </w:tc>
      </w:tr>
      <w:tr>
        <w:trPr>
          <w:trHeight w:val="34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170131,0</w:t>
            </w:r>
          </w:p>
        </w:tc>
      </w:tr>
      <w:tr>
        <w:trPr>
          <w:trHeight w:val="34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116701,0</w:t>
            </w:r>
          </w:p>
        </w:tc>
      </w:tr>
      <w:tr>
        <w:trPr>
          <w:trHeight w:val="34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116701,0</w:t>
            </w:r>
          </w:p>
        </w:tc>
      </w:tr>
      <w:tr>
        <w:trPr>
          <w:trHeight w:val="34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93750,0</w:t>
            </w:r>
          </w:p>
        </w:tc>
      </w:tr>
      <w:tr>
        <w:trPr>
          <w:trHeight w:val="34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60484,0</w:t>
            </w:r>
          </w:p>
        </w:tc>
      </w:tr>
      <w:tr>
        <w:trPr>
          <w:trHeight w:val="34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3531,0</w:t>
            </w:r>
          </w:p>
        </w:tc>
      </w:tr>
      <w:tr>
        <w:trPr>
          <w:trHeight w:val="34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23833,0</w:t>
            </w:r>
          </w:p>
        </w:tc>
      </w:tr>
      <w:tr>
        <w:trPr>
          <w:trHeight w:val="34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5902,0</w:t>
            </w:r>
          </w:p>
        </w:tc>
      </w:tr>
      <w:tr>
        <w:trPr>
          <w:trHeight w:val="3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66921,0</w:t>
            </w:r>
          </w:p>
        </w:tc>
      </w:tr>
      <w:tr>
        <w:trPr>
          <w:trHeight w:val="34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1494,0</w:t>
            </w:r>
          </w:p>
        </w:tc>
      </w:tr>
      <w:tr>
        <w:trPr>
          <w:trHeight w:val="34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51873,0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13554,0</w:t>
            </w:r>
          </w:p>
        </w:tc>
      </w:tr>
      <w:tr>
        <w:trPr>
          <w:trHeight w:val="82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4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4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2175,0</w:t>
            </w:r>
          </w:p>
        </w:tc>
      </w:tr>
      <w:tr>
        <w:trPr>
          <w:trHeight w:val="34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688,0</w:t>
            </w:r>
          </w:p>
        </w:tc>
      </w:tr>
      <w:tr>
        <w:trPr>
          <w:trHeight w:val="5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688,0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1487,0</w:t>
            </w:r>
          </w:p>
        </w:tc>
      </w:tr>
      <w:tr>
        <w:trPr>
          <w:trHeight w:val="37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1487,0</w:t>
            </w:r>
          </w:p>
        </w:tc>
      </w:tr>
      <w:tr>
        <w:trPr>
          <w:trHeight w:val="34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9090,0</w:t>
            </w:r>
          </w:p>
        </w:tc>
      </w:tr>
      <w:tr>
        <w:trPr>
          <w:trHeight w:val="5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3195,0</w:t>
            </w:r>
          </w:p>
        </w:tc>
      </w:tr>
      <w:tr>
        <w:trPr>
          <w:trHeight w:val="5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3195,0</w:t>
            </w:r>
          </w:p>
        </w:tc>
      </w:tr>
      <w:tr>
        <w:trPr>
          <w:trHeight w:val="36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5895,0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5895,0</w:t>
            </w:r>
          </w:p>
        </w:tc>
      </w:tr>
      <w:tr>
        <w:trPr>
          <w:trHeight w:val="3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1408220,0</w:t>
            </w:r>
          </w:p>
        </w:tc>
      </w:tr>
      <w:tr>
        <w:trPr>
          <w:trHeight w:val="2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1408220,0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1408220,0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531"/>
        <w:gridCol w:w="833"/>
        <w:gridCol w:w="876"/>
        <w:gridCol w:w="6095"/>
        <w:gridCol w:w="264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1880875,4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253988,5</w:t>
            </w:r>
          </w:p>
        </w:tc>
      </w:tr>
      <w:tr>
        <w:trPr>
          <w:trHeight w:val="5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225436,5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10985,0</w:t>
            </w:r>
          </w:p>
        </w:tc>
      </w:tr>
      <w:tr>
        <w:trPr>
          <w:trHeight w:val="5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10985,0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87986,5</w:t>
            </w:r>
          </w:p>
        </w:tc>
      </w:tr>
      <w:tr>
        <w:trPr>
          <w:trHeight w:val="5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87986,5</w:t>
            </w:r>
          </w:p>
        </w:tc>
      </w:tr>
      <w:tr>
        <w:trPr>
          <w:trHeight w:val="5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126465,0</w:t>
            </w:r>
          </w:p>
        </w:tc>
      </w:tr>
      <w:tr>
        <w:trPr>
          <w:trHeight w:val="5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126465,0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10768,0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10768,0</w:t>
            </w:r>
          </w:p>
        </w:tc>
      </w:tr>
      <w:tr>
        <w:trPr>
          <w:trHeight w:val="7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10336,0</w:t>
            </w:r>
          </w:p>
        </w:tc>
      </w:tr>
      <w:tr>
        <w:trPr>
          <w:trHeight w:val="7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11538,0</w:t>
            </w:r>
          </w:p>
        </w:tc>
      </w:tr>
      <w:tr>
        <w:trPr>
          <w:trHeight w:val="5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11538,0</w:t>
            </w:r>
          </w:p>
        </w:tc>
      </w:tr>
      <w:tr>
        <w:trPr>
          <w:trHeight w:val="7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11538,0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6246,0</w:t>
            </w:r>
          </w:p>
        </w:tc>
      </w:tr>
      <w:tr>
        <w:trPr>
          <w:trHeight w:val="5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6246,0</w:t>
            </w:r>
          </w:p>
        </w:tc>
      </w:tr>
      <w:tr>
        <w:trPr>
          <w:trHeight w:val="7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5747,6</w:t>
            </w:r>
          </w:p>
        </w:tc>
      </w:tr>
      <w:tr>
        <w:trPr>
          <w:trHeight w:val="5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498,4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2938,0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2906,0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2906,0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2906,0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8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1250654,8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109504,3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109504,3</w:t>
            </w:r>
          </w:p>
        </w:tc>
      </w:tr>
      <w:tr>
        <w:trPr>
          <w:trHeight w:val="5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79638,8</w:t>
            </w:r>
          </w:p>
        </w:tc>
      </w:tr>
      <w:tr>
        <w:trPr>
          <w:trHeight w:val="5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29865,5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1066804,0</w:t>
            </w:r>
          </w:p>
        </w:tc>
      </w:tr>
      <w:tr>
        <w:trPr>
          <w:trHeight w:val="5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2294,0</w:t>
            </w:r>
          </w:p>
        </w:tc>
      </w:tr>
      <w:tr>
        <w:trPr>
          <w:trHeight w:val="5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2294,0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1044352,0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1029481,0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14871,0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20158,0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20158,0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74346,5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74346,5</w:t>
            </w:r>
          </w:p>
        </w:tc>
      </w:tr>
      <w:tr>
        <w:trPr>
          <w:trHeight w:val="5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20294,0</w:t>
            </w:r>
          </w:p>
        </w:tc>
      </w:tr>
      <w:tr>
        <w:trPr>
          <w:trHeight w:val="7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10084,8</w:t>
            </w:r>
          </w:p>
        </w:tc>
      </w:tr>
      <w:tr>
        <w:trPr>
          <w:trHeight w:val="7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8826,0</w:t>
            </w:r>
          </w:p>
        </w:tc>
      </w:tr>
      <w:tr>
        <w:trPr>
          <w:trHeight w:val="4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консультативной помощи населению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11247,5</w:t>
            </w:r>
          </w:p>
        </w:tc>
      </w:tr>
      <w:tr>
        <w:trPr>
          <w:trHeight w:val="5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23894,2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84904,0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3303,0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3303,0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3303,0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60236,0</w:t>
            </w:r>
          </w:p>
        </w:tc>
      </w:tr>
      <w:tr>
        <w:trPr>
          <w:trHeight w:val="5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60236,0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19409,0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977,0</w:t>
            </w:r>
          </w:p>
        </w:tc>
      </w:tr>
      <w:tr>
        <w:trPr>
          <w:trHeight w:val="5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8634,0</w:t>
            </w:r>
          </w:p>
        </w:tc>
      </w:tr>
      <w:tr>
        <w:trPr>
          <w:trHeight w:val="5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12190,0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12063,0</w:t>
            </w:r>
          </w:p>
        </w:tc>
      </w:tr>
      <w:tr>
        <w:trPr>
          <w:trHeight w:val="10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1022,0</w:t>
            </w:r>
          </w:p>
        </w:tc>
      </w:tr>
      <w:tr>
        <w:trPr>
          <w:trHeight w:val="5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5393,0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21365,0</w:t>
            </w:r>
          </w:p>
        </w:tc>
      </w:tr>
      <w:tr>
        <w:trPr>
          <w:trHeight w:val="5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21365,0</w:t>
            </w:r>
          </w:p>
        </w:tc>
      </w:tr>
      <w:tr>
        <w:trPr>
          <w:trHeight w:val="7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16065,0</w:t>
            </w:r>
          </w:p>
        </w:tc>
      </w:tr>
      <w:tr>
        <w:trPr>
          <w:trHeight w:val="5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5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5088,0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68432,0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24247,0</w:t>
            </w:r>
          </w:p>
        </w:tc>
      </w:tr>
      <w:tr>
        <w:trPr>
          <w:trHeight w:val="5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19747,0</w:t>
            </w:r>
          </w:p>
        </w:tc>
      </w:tr>
      <w:tr>
        <w:trPr>
          <w:trHeight w:val="5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19747,0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13160,0</w:t>
            </w:r>
          </w:p>
        </w:tc>
      </w:tr>
      <w:tr>
        <w:trPr>
          <w:trHeight w:val="5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5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6360,0</w:t>
            </w:r>
          </w:p>
        </w:tc>
      </w:tr>
      <w:tr>
        <w:trPr>
          <w:trHeight w:val="5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6360,0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31025,0</w:t>
            </w:r>
          </w:p>
        </w:tc>
      </w:tr>
      <w:tr>
        <w:trPr>
          <w:trHeight w:val="5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23177,0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14505,0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8672,0</w:t>
            </w:r>
          </w:p>
        </w:tc>
      </w:tr>
      <w:tr>
        <w:trPr>
          <w:trHeight w:val="5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7848,0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1848,0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84399,0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32175,0</w:t>
            </w:r>
          </w:p>
        </w:tc>
      </w:tr>
      <w:tr>
        <w:trPr>
          <w:trHeight w:val="5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32175,0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32175,0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14470,0</w:t>
            </w:r>
          </w:p>
        </w:tc>
      </w:tr>
      <w:tr>
        <w:trPr>
          <w:trHeight w:val="43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14470,0</w:t>
            </w:r>
          </w:p>
        </w:tc>
      </w:tr>
      <w:tr>
        <w:trPr>
          <w:trHeight w:val="5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4041,0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2752,0</w:t>
            </w:r>
          </w:p>
        </w:tc>
      </w:tr>
      <w:tr>
        <w:trPr>
          <w:trHeight w:val="5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1525,0</w:t>
            </w:r>
          </w:p>
        </w:tc>
      </w:tr>
      <w:tr>
        <w:trPr>
          <w:trHeight w:val="7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6152,0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26625,0</w:t>
            </w:r>
          </w:p>
        </w:tc>
      </w:tr>
      <w:tr>
        <w:trPr>
          <w:trHeight w:val="5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22996,0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14680,0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8316,0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3629,0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3629,0</w:t>
            </w:r>
          </w:p>
        </w:tc>
      </w:tr>
      <w:tr>
        <w:trPr>
          <w:trHeight w:val="5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11129,0</w:t>
            </w:r>
          </w:p>
        </w:tc>
      </w:tr>
      <w:tr>
        <w:trPr>
          <w:trHeight w:val="5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6378,0</w:t>
            </w:r>
          </w:p>
        </w:tc>
      </w:tr>
      <w:tr>
        <w:trPr>
          <w:trHeight w:val="5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6378,0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4751,0</w:t>
            </w:r>
          </w:p>
        </w:tc>
      </w:tr>
      <w:tr>
        <w:trPr>
          <w:trHeight w:val="7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3960,0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7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63662,0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26451,0</w:t>
            </w:r>
          </w:p>
        </w:tc>
      </w:tr>
      <w:tr>
        <w:trPr>
          <w:trHeight w:val="5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6560,0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6560,0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12200,0</w:t>
            </w:r>
          </w:p>
        </w:tc>
      </w:tr>
      <w:tr>
        <w:trPr>
          <w:trHeight w:val="5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12200,0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7691,0</w:t>
            </w:r>
          </w:p>
        </w:tc>
      </w:tr>
      <w:tr>
        <w:trPr>
          <w:trHeight w:val="5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6072,8</w:t>
            </w:r>
          </w:p>
        </w:tc>
      </w:tr>
      <w:tr>
        <w:trPr>
          <w:trHeight w:val="5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285,2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</w:tr>
      <w:tr>
        <w:trPr>
          <w:trHeight w:val="4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5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7210,0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7210,0</w:t>
            </w:r>
          </w:p>
        </w:tc>
      </w:tr>
      <w:tr>
        <w:trPr>
          <w:trHeight w:val="7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7210,0</w:t>
            </w:r>
          </w:p>
        </w:tc>
      </w:tr>
      <w:tr>
        <w:trPr>
          <w:trHeight w:val="5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</w:p>
        </w:tc>
      </w:tr>
      <w:tr>
        <w:trPr>
          <w:trHeight w:val="5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5223,0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5223,0</w:t>
            </w:r>
          </w:p>
        </w:tc>
      </w:tr>
      <w:tr>
        <w:trPr>
          <w:trHeight w:val="5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5223,0</w:t>
            </w:r>
          </w:p>
        </w:tc>
      </w:tr>
      <w:tr>
        <w:trPr>
          <w:trHeight w:val="13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5223,0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24100,0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24100,0</w:t>
            </w:r>
          </w:p>
        </w:tc>
      </w:tr>
      <w:tr>
        <w:trPr>
          <w:trHeight w:val="5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</w:tr>
      <w:tr>
        <w:trPr>
          <w:trHeight w:val="6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19800,0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19800,0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41864,2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4580,0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4580,0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4580,0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37284,2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34621,2</w:t>
            </w:r>
          </w:p>
        </w:tc>
      </w:tr>
      <w:tr>
        <w:trPr>
          <w:trHeight w:val="5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34621,2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2663,0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2663,0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100,6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100,6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100,6</w:t>
            </w:r>
          </w:p>
        </w:tc>
      </w:tr>
      <w:tr>
        <w:trPr>
          <w:trHeight w:val="5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100,6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7493,0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14596,0</w:t>
            </w:r>
          </w:p>
        </w:tc>
      </w:tr>
      <w:tr>
        <w:trPr>
          <w:trHeight w:val="9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14596,0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14596,0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14596,0</w:t>
            </w:r>
          </w:p>
        </w:tc>
      </w:tr>
      <w:tr>
        <w:trPr>
          <w:trHeight w:val="5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770"/>
        <w:gridCol w:w="554"/>
        <w:gridCol w:w="489"/>
        <w:gridCol w:w="6689"/>
        <w:gridCol w:w="267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7103,0</w:t>
            </w:r>
          </w:p>
        </w:tc>
      </w:tr>
      <w:tr>
        <w:trPr>
          <w:trHeight w:val="5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7103,0</w:t>
            </w:r>
          </w:p>
        </w:tc>
      </w:tr>
      <w:tr>
        <w:trPr>
          <w:trHeight w:val="5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7103,0</w:t>
            </w:r>
          </w:p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-18880,4</w:t>
            </w:r>
          </w:p>
        </w:tc>
      </w:tr>
      <w:tr>
        <w:trPr>
          <w:trHeight w:val="2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18880,4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октября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359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251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642"/>
        <w:gridCol w:w="469"/>
        <w:gridCol w:w="512"/>
        <w:gridCol w:w="6797"/>
        <w:gridCol w:w="28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3342382,0</w:t>
            </w:r>
          </w:p>
        </w:tc>
      </w:tr>
      <w:tr>
        <w:trPr>
          <w:trHeight w:val="2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492107,0</w:t>
            </w:r>
          </w:p>
        </w:tc>
      </w:tr>
      <w:tr>
        <w:trPr>
          <w:trHeight w:val="2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236128,0</w:t>
            </w:r>
          </w:p>
        </w:tc>
      </w:tr>
      <w:tr>
        <w:trPr>
          <w:trHeight w:val="2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236128,0</w:t>
            </w:r>
          </w:p>
        </w:tc>
      </w:tr>
      <w:tr>
        <w:trPr>
          <w:trHeight w:val="2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151669,0</w:t>
            </w:r>
          </w:p>
        </w:tc>
      </w:tr>
      <w:tr>
        <w:trPr>
          <w:trHeight w:val="2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151669,0</w:t>
            </w:r>
          </w:p>
        </w:tc>
      </w:tr>
      <w:tr>
        <w:trPr>
          <w:trHeight w:val="2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87104,0</w:t>
            </w:r>
          </w:p>
        </w:tc>
      </w:tr>
      <w:tr>
        <w:trPr>
          <w:trHeight w:val="2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40447,0</w:t>
            </w:r>
          </w:p>
        </w:tc>
      </w:tr>
      <w:tr>
        <w:trPr>
          <w:trHeight w:val="2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6895,0</w:t>
            </w:r>
          </w:p>
        </w:tc>
      </w:tr>
      <w:tr>
        <w:trPr>
          <w:trHeight w:val="2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31522,0</w:t>
            </w:r>
          </w:p>
        </w:tc>
      </w:tr>
      <w:tr>
        <w:trPr>
          <w:trHeight w:val="2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8240,0</w:t>
            </w:r>
          </w:p>
        </w:tc>
      </w:tr>
      <w:tr>
        <w:trPr>
          <w:trHeight w:val="2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14965,0</w:t>
            </w:r>
          </w:p>
        </w:tc>
      </w:tr>
      <w:tr>
        <w:trPr>
          <w:trHeight w:val="2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</w:p>
        </w:tc>
      </w:tr>
      <w:tr>
        <w:trPr>
          <w:trHeight w:val="2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8924,0</w:t>
            </w:r>
          </w:p>
        </w:tc>
      </w:tr>
      <w:tr>
        <w:trPr>
          <w:trHeight w:val="5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4007,0</w:t>
            </w:r>
          </w:p>
        </w:tc>
      </w:tr>
      <w:tr>
        <w:trPr>
          <w:trHeight w:val="82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2241,0</w:t>
            </w:r>
          </w:p>
        </w:tc>
      </w:tr>
      <w:tr>
        <w:trPr>
          <w:trHeight w:val="3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2241,0</w:t>
            </w:r>
          </w:p>
        </w:tc>
      </w:tr>
      <w:tr>
        <w:trPr>
          <w:trHeight w:val="3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3350,0</w:t>
            </w:r>
          </w:p>
        </w:tc>
      </w:tr>
      <w:tr>
        <w:trPr>
          <w:trHeight w:val="3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5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5400,0</w:t>
            </w:r>
          </w:p>
        </w:tc>
      </w:tr>
      <w:tr>
        <w:trPr>
          <w:trHeight w:val="5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6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</w:p>
        </w:tc>
      </w:tr>
      <w:tr>
        <w:trPr>
          <w:trHeight w:val="3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</w:p>
        </w:tc>
      </w:tr>
      <w:tr>
        <w:trPr>
          <w:trHeight w:val="3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2841525,0</w:t>
            </w:r>
          </w:p>
        </w:tc>
      </w:tr>
      <w:tr>
        <w:trPr>
          <w:trHeight w:val="2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2841525,0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2841525,0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509"/>
        <w:gridCol w:w="746"/>
        <w:gridCol w:w="833"/>
        <w:gridCol w:w="6199"/>
        <w:gridCol w:w="275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3342382,0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256013,0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200463,0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10506,0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10506,0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64245,0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64245,0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125712,0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125712,0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10409,0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10409,0</w:t>
            </w:r>
          </w:p>
        </w:tc>
      </w:tr>
      <w:tr>
        <w:trPr>
          <w:trHeight w:val="7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10268,0</w:t>
            </w:r>
          </w:p>
        </w:tc>
      </w:tr>
      <w:tr>
        <w:trPr>
          <w:trHeight w:val="7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11659,0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11659,0</w:t>
            </w:r>
          </w:p>
        </w:tc>
      </w:tr>
      <w:tr>
        <w:trPr>
          <w:trHeight w:val="7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11659,0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33482,0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33482,0</w:t>
            </w:r>
          </w:p>
        </w:tc>
      </w:tr>
      <w:tr>
        <w:trPr>
          <w:trHeight w:val="7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6143,0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27339,0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3220,0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3220,0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3220,0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3220,0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1258190,0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85796,0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85796,0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81677,0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4119,0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989804,0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2319,0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2319,0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965565,0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951389,0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14176,0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21920,0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21920,0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182590,0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42613,0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8949,0</w:t>
            </w:r>
          </w:p>
        </w:tc>
      </w:tr>
      <w:tr>
        <w:trPr>
          <w:trHeight w:val="7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10688,0</w:t>
            </w:r>
          </w:p>
        </w:tc>
      </w:tr>
      <w:tr>
        <w:trPr>
          <w:trHeight w:val="7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9444,0</w:t>
            </w:r>
          </w:p>
        </w:tc>
      </w:tr>
      <w:tr>
        <w:trPr>
          <w:trHeight w:val="7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</w:p>
        </w:tc>
      </w:tr>
      <w:tr>
        <w:trPr>
          <w:trHeight w:val="7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консультативной помощи населению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11337,0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1397,0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139977,0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139977,0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83946,0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5181,0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5181,0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5181,0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62852,0</w:t>
            </w:r>
          </w:p>
        </w:tc>
      </w:tr>
      <w:tr>
        <w:trPr>
          <w:trHeight w:val="5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62852,0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20767,0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1562,0</w:t>
            </w:r>
          </w:p>
        </w:tc>
      </w:tr>
      <w:tr>
        <w:trPr>
          <w:trHeight w:val="5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13335,0</w:t>
            </w:r>
          </w:p>
        </w:tc>
      </w:tr>
      <w:tr>
        <w:trPr>
          <w:trHeight w:val="5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12207,0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13200,0</w:t>
            </w:r>
          </w:p>
        </w:tc>
      </w:tr>
      <w:tr>
        <w:trPr>
          <w:trHeight w:val="10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1151,0</w:t>
            </w:r>
          </w:p>
        </w:tc>
      </w:tr>
      <w:tr>
        <w:trPr>
          <w:trHeight w:val="5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15913,0</w:t>
            </w:r>
          </w:p>
        </w:tc>
      </w:tr>
      <w:tr>
        <w:trPr>
          <w:trHeight w:val="5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15913,0</w:t>
            </w:r>
          </w:p>
        </w:tc>
      </w:tr>
      <w:tr>
        <w:trPr>
          <w:trHeight w:val="7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15612,0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301,0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1476817,0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1393123,0</w:t>
            </w:r>
          </w:p>
        </w:tc>
      </w:tr>
      <w:tr>
        <w:trPr>
          <w:trHeight w:val="7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6955,0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6955,0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1386168,0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6507,0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1354661,0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83694,0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75562,0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11604,0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63958,0</w:t>
            </w:r>
          </w:p>
        </w:tc>
      </w:tr>
      <w:tr>
        <w:trPr>
          <w:trHeight w:val="7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8132,0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78667,0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27503,0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27503,0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27503,0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13437,0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13437,0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3951,0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2777,0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1748,0</w:t>
            </w:r>
          </w:p>
        </w:tc>
      </w:tr>
      <w:tr>
        <w:trPr>
          <w:trHeight w:val="7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4961,0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26634,0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22421,0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14234,0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8187,0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4213,0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4213,0</w:t>
            </w:r>
          </w:p>
        </w:tc>
      </w:tr>
      <w:tr>
        <w:trPr>
          <w:trHeight w:val="5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11093,0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5870,0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5870,0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5223,0</w:t>
            </w:r>
          </w:p>
        </w:tc>
      </w:tr>
      <w:tr>
        <w:trPr>
          <w:trHeight w:val="7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4376,0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847,0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28511,0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28511,0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28511,0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28511,0</w:t>
            </w:r>
          </w:p>
        </w:tc>
      </w:tr>
      <w:tr>
        <w:trPr>
          <w:trHeight w:val="7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60532,0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23675,0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6640,0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6640,0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11525,0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11525,0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5510,0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4601,0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6856,0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6856,0</w:t>
            </w:r>
          </w:p>
        </w:tc>
      </w:tr>
      <w:tr>
        <w:trPr>
          <w:trHeight w:val="7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6856,0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</w:p>
        </w:tc>
      </w:tr>
      <w:tr>
        <w:trPr>
          <w:trHeight w:val="5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5905,0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5905,0</w:t>
            </w:r>
          </w:p>
        </w:tc>
      </w:tr>
      <w:tr>
        <w:trPr>
          <w:trHeight w:val="5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5905,0</w:t>
            </w:r>
          </w:p>
        </w:tc>
      </w:tr>
      <w:tr>
        <w:trPr>
          <w:trHeight w:val="13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5905,0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59304,0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59304,0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4815,0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4815,0</w:t>
            </w:r>
          </w:p>
        </w:tc>
      </w:tr>
      <w:tr>
        <w:trPr>
          <w:trHeight w:val="7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54489,0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54489,0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31277,0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4488,0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4488,0</w:t>
            </w:r>
          </w:p>
        </w:tc>
      </w:tr>
      <w:tr>
        <w:trPr>
          <w:trHeight w:val="5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4488,0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26789,0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21780,0</w:t>
            </w:r>
          </w:p>
        </w:tc>
      </w:tr>
      <w:tr>
        <w:trPr>
          <w:trHeight w:val="5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21780,0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5009,0</w:t>
            </w:r>
          </w:p>
        </w:tc>
      </w:tr>
      <w:tr>
        <w:trPr>
          <w:trHeight w:val="5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5009,0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-7103,0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"/>
        <w:gridCol w:w="453"/>
        <w:gridCol w:w="453"/>
        <w:gridCol w:w="497"/>
        <w:gridCol w:w="7193"/>
        <w:gridCol w:w="278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7103,0</w:t>
            </w:r>
          </w:p>
        </w:tc>
      </w:tr>
      <w:tr>
        <w:trPr>
          <w:trHeight w:val="30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7103,0</w:t>
            </w:r>
          </w:p>
        </w:tc>
      </w:tr>
      <w:tr>
        <w:trPr>
          <w:trHeight w:val="5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7103,0</w:t>
            </w:r>
          </w:p>
        </w:tc>
      </w:tr>
      <w:tr>
        <w:trPr>
          <w:trHeight w:val="51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физическим лицам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7103,0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7103,0</w:t>
            </w:r>
          </w:p>
        </w:tc>
      </w:tr>
      <w:tr>
        <w:trPr>
          <w:trHeight w:val="28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