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c405" w14:textId="268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20 ноября 2015 года № 228. Зарегистрировано Департаментом юстиции Костанайской области 21 декабря 2015 года № 6070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Мухамедяров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Узункольской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Кайралапов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2015 года № 228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
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6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Пресногорьковка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"Пресногорьковская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Тайсойган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"Российская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Ряжское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"Арзамасская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Суворово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"Суворовская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Троебратское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"Троебратская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"Федоровская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"Чапаевская основная школа" государственного учреждения "Отдел образования Узункольского района"</w:t>
            </w:r>
          </w:p>
        </w:tc>
      </w:tr>
      <w:tr>
        <w:trPr>
          <w:trHeight w:val="3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"Узункольская средняя школа №1" государственного учреждения "Отдел образования Узункольского района" акимата Узункольского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"Узункольская средняя школа №2" государственного учреждения "Отдел образования Узункольского района" акимата Узункольского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коммунального казенного предприятия "Узункольский районный Дом культуры" отдела культуры и развития языков акимата Узункольского района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"Бауманская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Ершовка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"Ершовская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"Соколовская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Белоглинка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"Белоглинская основная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Миролюбовка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"Киевская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"Кировская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Варваровка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"Куйбышевская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"Новопокровская средняя школа" государственного учреждения "Отдел образования Узункольского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