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ed5" w14:textId="b734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декабря 2015 года № 373. Зарегистрировано Департаментом юстиции Костанайской области 30 декабря 2015 года № 6102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Узункольского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2229302,7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393317,0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1833365,7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2260806,4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10994,0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19089,0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-42497,7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42497,7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Узункольского района Костанайской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2016 год предусмотрен объем субвенции, передаваемой из областного бюджета в сумме 1230899,0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Учесть, что в районном бюджете на 2016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республиканский бюджет в сумме 640,1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в сумме 55,2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2-1 в соответствии с решением маслихата Узункольского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обследование психического здоровья детей и подростков и оказание психолого-медико-педагогической консультативной помощи населению в сумме 9037,0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ребенка (детей), переданного патронатным воспитателям в сумме 2881,0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дополнительное образование для детей и юношества по спорту в сумме 18740,0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оплату широкополосного Интернета в рамках программы системы электронного обучения в сумме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региональных пилотных проектов по оказанию социальной помощи малообеспеченным гражданам на контрактной основе в сумме 179,2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в сумме 6611,5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решения маслихата Узункольского района Костанайской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решением маслихата Узункольского района Костанайской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районном бюджете на 2016 год предусмотрено поступление целевых текущих трансфертов из республиканского бюджета,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уровня оплаты труда административных государственных служащих в сумме 53066,0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431844,0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штатной численности отделов регистрации актов гражданского состояния в сумме 1365,0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подразделений местных исполнительных органов агропромышленного комплекса в сумме 2795,0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государственного образовательного заказа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организациях образования в сумме 62420,0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внедрение обусловленной денежной помощи по проекту "Өрлеу" в сумме 4238,0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2012–2018 годы в сумме 2138,0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создание цифровой образовательной инфраструктуры в сумме 6944,0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маслихата Узункольского района Костанайской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бюджетных кредитов местным исполнительным органам для реализации мер социальной поддержки специалистов в сумме 19089,0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Узункольского района на 2016 год в сумме 4990,0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маслихата Узункольского района Костанайской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бюджетные программы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Нугурбекова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У. Наурузбаева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Узункольского района Костанайской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5676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3"/>
        <w:gridCol w:w="923"/>
        <w:gridCol w:w="1433"/>
        <w:gridCol w:w="3508"/>
        <w:gridCol w:w="4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Узункольского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79"/>
        <w:gridCol w:w="1221"/>
        <w:gridCol w:w="1222"/>
        <w:gridCol w:w="5391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1495"/>
        <w:gridCol w:w="366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79"/>
        <w:gridCol w:w="1221"/>
        <w:gridCol w:w="1222"/>
        <w:gridCol w:w="5391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1495"/>
        <w:gridCol w:w="366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1335"/>
        <w:gridCol w:w="2814"/>
        <w:gridCol w:w="2815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Узункольского района Костанайской области от 31.10.2016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622"/>
        <w:gridCol w:w="1576"/>
        <w:gridCol w:w="1615"/>
        <w:gridCol w:w="1576"/>
        <w:gridCol w:w="1600"/>
        <w:gridCol w:w="1576"/>
        <w:gridCol w:w="1159"/>
      </w:tblGrid>
      <w:tr>
        <w:trPr/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программ, распределитель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Бауманского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Ершовского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Карлмаркского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Кировского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Суворовского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Узункольского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Федоровского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Чапаевского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Троебратское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Варваровка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Новопокровского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Петропавловского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Пресногорьковского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Российского сельского округа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Ряжское Узункольского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07-1-123-027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bookmarkStart w:name="z4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2016-2018 годы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Узункольского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2417"/>
        <w:gridCol w:w="2921"/>
        <w:gridCol w:w="2921"/>
        <w:gridCol w:w="2921"/>
      </w:tblGrid>
      <w:tr>
        <w:trPr>
          <w:trHeight w:val="3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Бауманского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Ершовского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Карлмаркского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Суворовского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Троебратское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Варваровка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Петропавловского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Пресногорьковского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Российского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Ряжское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