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601f" w14:textId="e4a6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Федоровском районе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9 января 2015 года № 1. Зарегистрировано Департаментом юстиции Костанайской области 28 января 2015 года № 5340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 оплаты труда безработных, участвующих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участвующих в общественных работах, производить из средств местного бюджета за фактически выполненные работы в размере 1,5 минимальной месячной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оплату труда,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"Федоровский районный отдел занятости и социальных программ"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возложить на заместителя акима района Байменову З.А.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Федоровского района                   К.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января 2015 года № 1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безработных, участвующих в общественных работах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2663"/>
        <w:gridCol w:w="2835"/>
        <w:gridCol w:w="1360"/>
        <w:gridCol w:w="1809"/>
        <w:gridCol w:w="3114"/>
      </w:tblGrid>
      <w:tr>
        <w:trPr>
          <w:trHeight w:val="7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(часы)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Банновского сельского округа Федоровского района"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 месячной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Вишневого сельского округа Федоровского района"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 месячной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Воронежского сельского округа Федоровского района"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 месячной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Камышинского сельского округа Федоровского района"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 месячной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Коржинкольского сельского округа Федоровского района"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 месячной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Косаральского сельского округа Федоровского района"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 месячной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Костряковского сельского округа Федоровского района"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 месячной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Ленинского сельского округа Федоровского района"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 месячной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Новошумного сельского округа Федоровского района"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 месячной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Первомайского сельского округа Федоровского района"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 месячной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Пешковского сельского округа Федоровского района"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 месячной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Чандакского сельского округа Федоровского района"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 месячной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Федоровского сельского округа Федоровского района"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 месячной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"Федоровская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территории больничного комплекса, не требующая предварительной профессиональной подготовки работника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 месячной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Федоровского района"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технических работ по обработке документов, не требующая предварительной профессиональной подготовки работника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 месячной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