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7261" w14:textId="e737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24 февраля 2015 года № 81. Зарегистрировано Департаментом юстиции Костанайской области 31 марта 2015 года № 5484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на 2015 год, финансируемых за счет целевых трансфертов из республиканского бюджета и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Н. Утегенов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 № 81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
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родительской 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Федоровского района на 2015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целевых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Федоровского района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350"/>
        <w:gridCol w:w="1126"/>
        <w:gridCol w:w="1239"/>
        <w:gridCol w:w="1103"/>
        <w:gridCol w:w="1012"/>
        <w:gridCol w:w="786"/>
        <w:gridCol w:w="1035"/>
        <w:gridCol w:w="899"/>
        <w:gridCol w:w="1854"/>
      </w:tblGrid>
      <w:tr>
        <w:trPr>
          <w:trHeight w:val="162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 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группа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 пребывания</w:t>
            </w:r>
          </w:p>
        </w:tc>
      </w:tr>
      <w:tr>
        <w:trPr>
          <w:trHeight w:val="16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"Камышинская средняя школа" отдела образования акимата Федоровского района, село Чистый Чандак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"Белояровская основная школа" отдела образования акимата Федоровского района, село Белояровка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Федоровского района, село Федоровка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"Балдырған" акимата Федоровского района, село Федоровка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"Айгөлек" акимата Федоровского района, село Новошумное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района, село Кенарал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"Аленушка" акимата Федоровского района, село Пешковка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"Айналайын" акимата Федоровского района, село Пешковка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"Ясли-сад" Бақбақ" акимата Федоровского района, село Ленино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акимата Федоровского района, село Придорожное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"Қызғалдақ" акимата Федоровского района, село Лесное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"Сказка" акимата Федоровского района, село Костряковка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Федоровского района, село Банновка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"Ақбота" акимата Федоровского района, село Вишневое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"Малыш" акимата Федоровского района, село Мирное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"Журавушка" акимата Федоровского района, село Первомайское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"Звездочка" акимата Федоровского района, село Владыкинка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"Улыбка" акимата Федоровского района, село Кравцово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 № 81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родительской платы в дошкольных организациях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Федоровского района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239"/>
        <w:gridCol w:w="1061"/>
        <w:gridCol w:w="734"/>
        <w:gridCol w:w="974"/>
        <w:gridCol w:w="1018"/>
        <w:gridCol w:w="1323"/>
        <w:gridCol w:w="1694"/>
        <w:gridCol w:w="1237"/>
        <w:gridCol w:w="1106"/>
      </w:tblGrid>
      <w:tr>
        <w:trPr>
          <w:trHeight w:val="162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 пребывания</w:t>
            </w:r>
          </w:p>
        </w:tc>
      </w:tr>
      <w:tr>
        <w:trPr>
          <w:trHeight w:val="15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"Қарлығаш" акимата Федоровского района, село Федоровка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 " акимата Федоровского района, село Мирное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района, село Кенарал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"Звездочка" акимата Федоровского района, село Владыкинка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"Журавушка" акимата Федоровского района, село Первомайское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"Улыбка" акимата Федоровского района, село Кравцово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"Банновская средняя школа" отдела образования акимата Федоровского района, село Банновка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"Коржинкольская средняя школа" отдела образования акимата Федоровского района, село Лесное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"Успеновская средняя школа" отдела образования акимата Федоровского района, село Успеновка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 имени Димитрова" отдела образования акимата Федоровского района, село Федоровка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 имени М.Маметовой" отдела образования акимата Федоровского района, село Федоровка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2" отдела образования акимата Федоровского района, село Федоровка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Копыченская основная школа" отдела образования акимата Федоровского района, село Копыченка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Жаркольская начальная школа" отдела образования акимата Федоровского района, село Жарколь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Курская начальная школа" отдела образования акимата Федоровского района, село Курское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Большая начальная школа" отдела образования акимата Федоровского района, село Большое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Александропольская начальная школа" отдела образования акимата Федоровского района, село Александрополь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Цабелевская начальная школа" отдела образования акимата Федоровского района, село Цабелевка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Жанахайская начальная школа" отдела образования акимата Федоровского района, село Жанахай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Калиновская начальная школа" отдела образования акимата Федоровского района, село Калиновка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Жиландинская начальная школа" отдела образования акимата Федоровского района, село Жыланды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Алабуталинская начальная школа" отдела образования акимата Федоровского района, село Алабутала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Каракопинская начальная школа" отдела образования акимата Федоровского района, село Каракопа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Украинская начальная школа" отдела образования акимата Федоровского района, село Малороссийка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Коммунальноегосударственное учреждение" Березовская начальная школа" отдела образования акимата Федоровского района, село Березовка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Запасная начальная школа" отдела образования акимата Федоровского района, село Запасное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Трактовая начальная школа" отдела образования акимата Федоровского района, село Трактовое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Андреевская начальная школа" отдела образования акимата Федоровского района, село Андреевка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