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5cd7" w14:textId="5f1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26 мая 2015 года № 186. Зарегистрировано Департаментом юстиции Костанайской области 2 июля 2015 года № 5711. Утратило силу постановлением акимата Федоровского района Костанайской области от 25 апреля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Федоровского района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с изменением, внесенным постановлением акимата Федоровского района Костанайской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акимата Федоровского района"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акимата Федоровского района"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акимата Федоровского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акимата Федоровского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акимата Федоровского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акимата Федоровского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акимата Федоровского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Федоровского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акимата Федоровского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111900, Республика Казахстан, Костанайская область, Федоровский район, село Федоровка, улица Набережная,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образования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акимата Федоровского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акимата Федоровского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образования акимата Федоровского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акимата Федоровского района" -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обеспечение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на образование, получаемое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задачи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14) исключен постановлением акимата Федоровского района Костанайской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оказывает государственные услуги физическим и юридическим лицам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реестру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оплачивает труд патронатным воспитателям путем перечисления денежных средств на их текущие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соблюдение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функции государства по опеке и попечительству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рассматривает служебные документы, и обращения физических и юридических лиц, принимает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принимает и консультирует граждан по вопросам, относящимся к компетенции государственного учреждения "Отдел образования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реализуют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осуществляют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представлять местный исполнительный орган по вопросам, относящимся к сфере образования, в пределах компетенции,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издавать в пределах своей компетенции приказы, обязательные для исполнения подведомственными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в установленном порядке от государственных органов исполнительной власти, органов местного самоуправления, предприятий, учреждений и организаций (независимо от их организационно-правовой формы и ведомственной принадлежности) сведения, материалы и документы по вопросам, связанным с исполнением возложенных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создавать временные и постоянные рабочие группы, комиссии и другие коллективные органы для решения необходимых вопросов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ходатайствовать о внесении и контролировать вносимые в учредительные документы подведомственных учреждений и предприятий изменения и дополнения в соответствии с их уставной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владеть и пользоваться закрепленным за ним имуществом в установленном порядке и в соответствии с целью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планировать свою основную деятельность и определять развитие сферы образования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анализировать деятельность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обеспечивать повышение квалификации государственных служащих отдела образования с целью обновления теоретических и практических знаний, умений, навыков, а так же качественного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отказывать в оказании государственных услуг в случаях и по основаниям, установленным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образования акимата Федоровского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акимата Федоровского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образования акимата Федоровского района" назначается на должность и освобождается от должности акимом Федоровского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"Отдел образования акимата Федоровского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образования акимата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образования акимата Федоровского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"Отдел образования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принимает, увольняет и привлекает к дисциплинарной ответственности работников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несет персональную ответственность за проводимую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образования акимата Федоровского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 акимата Федоровского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образования акимата Федоровского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образования акимата Федоровского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образования акимата Федоровского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образования акимата Федоровского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находящихся в ведении государственного учреждения "Отдел образования акимата Федоровского района":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учреждение "Средняя школа № 1 имени Димитрова"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"Средняя школа № 2"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"Средняя школа № 4 имени М. Маметовой"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"Банновская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"Воронежская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"Камышинская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"Кенаральская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"Коржинкольская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"Костряковская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"Ленинская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"Минская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"Новошумная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"Первомайская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"Пешковская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"Успеновская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"Чандакская средняя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учреждение "Белояровская основная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учреждение "Владыкинская основная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учреждение "Копыченская основная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учреждение "Андреевская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учреждение "Алабуталинская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учреждение "Александропольская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учреждение "Березовская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коммунальное государственное учреждение "Большая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коммунальное государственное учреждение "Жаркольская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коммунальное государственное учреждение "Жиландинская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"Жанахайская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 "Запасная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"Калиновская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"Каракопинская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"Кравцовская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"Курская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учреждение "Трактовая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"Украинская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коммунальное государственное учреждение "Цабелевская начальная школа" отдела образования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государственное коммунальное казенное предприятие "Федоровская детская школа искусств"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коммунальное государственное учреждение "Дом детского творчества" акимата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коммунальное государственное учреждение "Кабинет психолого-педагогической коррекции Федоровского района" отдела образования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государственное коммунальное казенное предприятие "Ясли-сад "Аленушка"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государственное коммунальное казенное предприятие "Ясли-сад "Айналайын"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государственное ко"ммунальное казенное предприятие "Ясли-сад "Ақбота"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государственное коммунальное казенное предприятие "Ясли-сад "Ақерке"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государственное коммунальное казенное предприятие "Ясли-сад "Айгөлек"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государственное коммунальное казенное предприятие "Ясли-сад "Балдырған"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государственное коммунальное казенное предприятие "Ясли-сад "Балдәурен"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государственное коммунальное казенное предприятие "Ясли-сад "Балапан"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государственное коммунальное казенное предприятие "Ясли-сад "Бақбақ"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государственное коммунальное казенное предприятие "Ясли-сад "Звездочка"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государственное коммунальное казенное предприятие "Ясли-сад "Журавушка"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государственное коммунальное казенное предприятие "Ясли-сад "Қарлығаш"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государственное коммунальное казенное предприятие "Ясли-сад "Кызғалдақ"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государственное коммунальное казенное предприятие "Ясли-сад "Малыш"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государственное коммунальное казенное предприятие "Ясли-сад "Сказка"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государственное коммунальное казенное предприятие "Ясли-сад "Солнышко"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государственное коммунальное казенное предприятие "Ясли-сад "Улыбка"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