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d169" w14:textId="bd5d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2014 года № 299 "О районном бюджете Федоровского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17 августа 2015 года № 352. Зарегистрировано Департаментом юстиции Костанайской области 25 августа 2015 года № 5835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26 декабря 2014 года № 299 "О районном бюджете Федоровского района на 2015-2017 годы" (зарегистрировано в Реестре государственной регистрации нормативных правовых актов за № 5280, опубликовано 5 февраля 2015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2015 - 2017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3298042,2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732955,0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11377,5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2551094,7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3309598,8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27222,5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43022,5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- 38779,1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38779,1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Жданова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17.08.2015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352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299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535"/>
        <w:gridCol w:w="340"/>
        <w:gridCol w:w="579"/>
        <w:gridCol w:w="7144"/>
        <w:gridCol w:w="260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3298042,2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732955,0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347348,0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347348,0</w:t>
            </w:r>
          </w:p>
        </w:tc>
      </w:tr>
      <w:tr>
        <w:trPr>
          <w:trHeight w:val="1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172093,0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172093,0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152417,0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65510,0</w:t>
            </w:r>
          </w:p>
        </w:tc>
      </w:tr>
      <w:tr>
        <w:trPr>
          <w:trHeight w:val="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52683,0</w:t>
            </w:r>
          </w:p>
        </w:tc>
      </w:tr>
      <w:tr>
        <w:trPr>
          <w:trHeight w:val="1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56264,0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</w:p>
        </w:tc>
      </w:tr>
      <w:tr>
        <w:trPr>
          <w:trHeight w:val="1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11377,5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877,5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1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1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2551094,7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2551094,7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2551094,7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03"/>
        <w:gridCol w:w="791"/>
        <w:gridCol w:w="791"/>
        <w:gridCol w:w="6405"/>
        <w:gridCol w:w="25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3309598,8</w:t>
            </w:r>
          </w:p>
        </w:tc>
      </w:tr>
      <w:tr>
        <w:trPr>
          <w:trHeight w:val="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238529,1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200158,1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127564,2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126266,2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1298,0</w:t>
            </w:r>
          </w:p>
        </w:tc>
      </w:tr>
      <w:tr>
        <w:trPr>
          <w:trHeight w:val="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38091,0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12319,1</w:t>
            </w:r>
          </w:p>
        </w:tc>
      </w:tr>
      <w:tr>
        <w:trPr>
          <w:trHeight w:val="8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12319,1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18170,6</w:t>
            </w:r>
          </w:p>
        </w:tc>
      </w:tr>
      <w:tr>
        <w:trPr>
          <w:trHeight w:val="16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18170,6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3712,0</w:t>
            </w:r>
          </w:p>
        </w:tc>
      </w:tr>
      <w:tr>
        <w:trPr>
          <w:trHeight w:val="1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1536045,7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211772,8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211772,8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43492,8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168280,0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1244687,1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16490,5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1192753,6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1138779,8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53973,8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35443,0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35443,0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79585,8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79585,8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107289,0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889,1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889,1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71008,8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71008,8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16147,8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35391,1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35391,1</w:t>
            </w:r>
          </w:p>
        </w:tc>
      </w:tr>
      <w:tr>
        <w:trPr>
          <w:trHeight w:val="11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875164,8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58649,5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32350,3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32350,3</w:t>
            </w:r>
          </w:p>
        </w:tc>
      </w:tr>
      <w:tr>
        <w:trPr>
          <w:trHeight w:val="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12147,0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20158,3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259529,9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54697,0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134496,6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17212,0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3599,0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117284,6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117284,6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49867,7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47567,7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4620,5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7825,5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7680,5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12643,1</w:t>
            </w:r>
          </w:p>
        </w:tc>
      </w:tr>
      <w:tr>
        <w:trPr>
          <w:trHeight w:val="12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6982,1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3932,0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</w:p>
        </w:tc>
      </w:tr>
      <w:tr>
        <w:trPr>
          <w:trHeight w:val="10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62346,8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22942,4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11068,4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5653,4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1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6694,4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6694,4</w:t>
            </w:r>
          </w:p>
        </w:tc>
      </w:tr>
      <w:tr>
        <w:trPr>
          <w:trHeight w:val="11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6694,4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10657,1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10657,1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10657,1</w:t>
            </w:r>
          </w:p>
        </w:tc>
      </w:tr>
      <w:tr>
        <w:trPr>
          <w:trHeight w:val="18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10557,1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176452,3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176452,3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173952,3</w:t>
            </w:r>
          </w:p>
        </w:tc>
      </w:tr>
      <w:tr>
        <w:trPr>
          <w:trHeight w:val="1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14269,2</w:t>
            </w:r>
          </w:p>
        </w:tc>
      </w:tr>
      <w:tr>
        <w:trPr>
          <w:trHeight w:val="1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27222,5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43022,5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43022,5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43022,5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43022,5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-38779,1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38779,1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43022,5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352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299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533"/>
        <w:gridCol w:w="403"/>
        <w:gridCol w:w="642"/>
        <w:gridCol w:w="6990"/>
        <w:gridCol w:w="261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2181696,0</w:t>
            </w:r>
          </w:p>
        </w:tc>
      </w:tr>
      <w:tr>
        <w:trPr>
          <w:trHeight w:val="1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771770,0</w:t>
            </w:r>
          </w:p>
        </w:tc>
      </w:tr>
      <w:tr>
        <w:trPr>
          <w:trHeight w:val="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400015,0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400015,0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196366,0</w:t>
            </w:r>
          </w:p>
        </w:tc>
      </w:tr>
      <w:tr>
        <w:trPr>
          <w:trHeight w:val="1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196366,0</w:t>
            </w:r>
          </w:p>
        </w:tc>
      </w:tr>
      <w:tr>
        <w:trPr>
          <w:trHeight w:val="2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151316,0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61570,0</w:t>
            </w:r>
          </w:p>
        </w:tc>
      </w:tr>
      <w:tr>
        <w:trPr>
          <w:trHeight w:val="1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55994,0</w:t>
            </w:r>
          </w:p>
        </w:tc>
      </w:tr>
      <w:tr>
        <w:trPr>
          <w:trHeight w:val="1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19088,0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8922,0</w:t>
            </w:r>
          </w:p>
        </w:tc>
      </w:tr>
      <w:tr>
        <w:trPr>
          <w:trHeight w:val="13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4985,0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4985,0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1407453,0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1407453,0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01"/>
        <w:gridCol w:w="722"/>
        <w:gridCol w:w="743"/>
        <w:gridCol w:w="6453"/>
        <w:gridCol w:w="2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2181696,0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243432,0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13865,0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71172,0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68526,0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158395,0</w:t>
            </w:r>
          </w:p>
        </w:tc>
      </w:tr>
      <w:tr>
        <w:trPr>
          <w:trHeight w:val="8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158287,0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2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45888,0</w:t>
            </w:r>
          </w:p>
        </w:tc>
      </w:tr>
      <w:tr>
        <w:trPr>
          <w:trHeight w:val="7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13345,0</w:t>
            </w:r>
          </w:p>
        </w:tc>
      </w:tr>
      <w:tr>
        <w:trPr>
          <w:trHeight w:val="8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13345,0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11882,0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8691,0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3191,0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20661,0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18661,0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1277530,0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40974,0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40974,0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718084,3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16306,0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662596,3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612736,3</w:t>
            </w:r>
          </w:p>
        </w:tc>
      </w:tr>
      <w:tr>
        <w:trPr>
          <w:trHeight w:val="1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49860,0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39182,0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39182,0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518471,7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494692,7</w:t>
            </w:r>
          </w:p>
        </w:tc>
      </w:tr>
      <w:tr>
        <w:trPr>
          <w:trHeight w:val="5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 – сирот), и ребенка (детей), оставшегося без попечения родителей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404727,7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23779,0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75196,0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59745,0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14962,0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11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236955,0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107121,0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56621,0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56621,0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7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74834,0</w:t>
            </w:r>
          </w:p>
        </w:tc>
      </w:tr>
      <w:tr>
        <w:trPr>
          <w:trHeight w:val="9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74834,0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24004,0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50785,0</w:t>
            </w:r>
          </w:p>
        </w:tc>
      </w:tr>
      <w:tr>
        <w:trPr>
          <w:trHeight w:val="6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143707,0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55264,0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55264,0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55264,0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14393,0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13893,0</w:t>
            </w:r>
          </w:p>
        </w:tc>
      </w:tr>
      <w:tr>
        <w:trPr>
          <w:trHeight w:val="8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10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3599,0</w:t>
            </w:r>
          </w:p>
        </w:tc>
      </w:tr>
      <w:tr>
        <w:trPr>
          <w:trHeight w:val="8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25127,0</w:t>
            </w:r>
          </w:p>
        </w:tc>
      </w:tr>
      <w:tr>
        <w:trPr>
          <w:trHeight w:val="7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9627,0</w:t>
            </w:r>
          </w:p>
        </w:tc>
      </w:tr>
      <w:tr>
        <w:trPr>
          <w:trHeight w:val="8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8247,0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12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5932,0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11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64887,0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24436,0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9789,0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1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6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19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52239,0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52239,0</w:t>
            </w:r>
          </w:p>
        </w:tc>
      </w:tr>
      <w:tr>
        <w:trPr>
          <w:trHeight w:val="8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49739,0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-15800,0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352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299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округами, городами районного значения 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7665"/>
        <w:gridCol w:w="2988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Банновский сельский округ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Вишневый сельский округ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Воронежский сельский округ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Камышинский сельский округ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Косаральский сельский округ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Костряковский сельский округ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Коржинкольский сельский округ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3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Новошумный сельский округ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Пешковский сельский округ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Чандакский сельский округ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сельский округ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