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4850" w14:textId="e154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субсидируемых приоритетных 
сельскохозяйственных культур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25 августа 2015 года № 257. Зарегистрировано Департаментом юстиции Костанайской области 7 сентября 2015 года № 5865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2015 год с 15 июня по 1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субсидируемых приоритетных сельскохозяйственных культур в 2015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2015 года № 257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субсидируемых приоритетных сельскохозяйственных культур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593"/>
        <w:gridCol w:w="49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10 сентября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08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05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08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- с 18 мая по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 – с 25 августа по 10 сентября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01 мая по 10 июня, второй срок – с 05 июля по 31 августа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01 мая по 10 июня, второй срок – с 05 июля по 31 августа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