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046a" w14:textId="9df0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исполнительных органов акимата Федоровского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29 октября 2015 года № 308. Зарегистрировано Департаментом юстиции Костанайской области 2 декабря 2015 года № 6029. Утратило силу постановлением акимата Федоровского района Костанайской области от 11 января 2016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Федоровского района Костанайской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«О государственной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служащих,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исполнительных органов акимата Федоровского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Ермоленко Н.И.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Ахметов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2015 года № 308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служащих корпуса «Б»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
акимата по Федоровского района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ежегодной оценки деятельности административных государственных служащих корпуса «Б» исполнительных органов акимата Федоровского района (далее - Методика) разработана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корпуса «Б» акимата Федоровского района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вырабатывается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ежегодной оценке деятельности административных государственных служащих корпуса «Б» акимата Федоровского района (далее -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акима Федоровского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кадровой работы аппарата акима Федоровского района (далее – отдел кадровой работы).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 кадровой работы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кадровой работы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отдела кадровой работы, ознакамливает служащего с заполненным оценочным листом и направляет заполненный оценочный лист в отдел кадровой работы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кадровой службы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Круговая оценка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      Перечень таких лиц (не более трех) определяется отделом кадровой работы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 xml:space="preserve">      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1e1e1e"/>
          <w:sz w:val="28"/>
        </w:rPr>
        <w:t xml:space="preserve"> к настоящей Методике,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1e1e1e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 xml:space="preserve">      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1e1e1e"/>
          <w:sz w:val="28"/>
        </w:rPr>
        <w:t xml:space="preserve"> настоящей Методики, направляются в отдел кадровой работы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 xml:space="preserve">      16. Отдел кадровой работы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1e1e1e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 xml:space="preserve">      17.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1e1e1e"/>
          <w:sz w:val="28"/>
        </w:rPr>
        <w:t xml:space="preserve"> настоящей Методики, осуществляется анонимно.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отделом кадровой работы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End w:id="12"/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кадровой работы обеспечивает проведение заседания Комиссии по рассмотрению результатов оценки в соответствии с графиком,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кадровой работы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отделом кадровой работы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Отдел кадровой работы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отдела кадровой работы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кадровой работы.</w:t>
      </w:r>
    </w:p>
    <w:bookmarkEnd w:id="14"/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Департаменте Агентства Республики Казахстан по делам государственной службы и противодействию коррупции по Костанайской области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Департамент Агентства Республики Казахстан по делам государственной службы и противодействию коррупции по Костанайской области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Департамент Агентства Республики Казахстан по делам государственной службы и противодействию коррупции по Костанайской области.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оценки деятельности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корпуса «Б» исполнительных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Федоровского района   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(при его 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6234"/>
        <w:gridCol w:w="3000"/>
        <w:gridCol w:w="1902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Ознакомлен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Служащий                       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_______Ф.И.О. (при его наличии)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______________             дата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       подпись ____________________</w:t>
      </w:r>
    </w:p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оценки деятельности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корпуса «Б» исполнительных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Федоровского района    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(при его наличии) оцениваемого служащего: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Должность оцениваемого служащего: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6209"/>
        <w:gridCol w:w="3034"/>
        <w:gridCol w:w="1871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оценки деятельности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корпуса «Б» исполнительных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Федоровского района    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2445"/>
        <w:gridCol w:w="4711"/>
        <w:gridCol w:w="2207"/>
        <w:gridCol w:w="1816"/>
      </w:tblGrid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служащего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