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0342" w14:textId="3b80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Федоровском районе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21 декабря 2015 года № 355. Зарегистрировано Департаментом юстиции Костанайской области 19 января 2016 года № 6149. Утратило силу постановлением акимата Федоровского района Костанайской области от 6 мая 2016 года № 144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Федоровского района Костанайской области от 06.05.2016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 оплаты труда безработных, участвующих в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Оплату труда безработных, участвующих в общественных работах, производить из средств местного бюджета за фактически выполненные работы в размере 1,5 минимальной месячной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Определить, что расходы на оплату труда, уплату социального налога и социальных отчислений в Государственный фонд социального страхования в размере, установленном действующим законодательством Республики Казахстан, уплату комиссионных вознаграждений за услуги банков второго уровня по зачислению и выплате заработной платы, причитающейся участникам общественных работ, возмещать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коммунальным государственным учреждением "Центр занятости акимата Федоровского района" и организациями, определенными в перечне.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постановления возложить на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Федоровского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Главный врач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"Федоровская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районная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 Л. Финк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Федоровского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 Н. Абенов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2015 года № 355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</w:t>
      </w:r>
      <w:r>
        <w:br/>
      </w:r>
      <w:r>
        <w:rPr>
          <w:rFonts w:ascii="Times New Roman"/>
          <w:b/>
          <w:i w:val="false"/>
          <w:color w:val="000000"/>
        </w:rPr>
        <w:t>и 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размеры оплаты труда безработных,</w:t>
      </w:r>
      <w:r>
        <w:br/>
      </w:r>
      <w:r>
        <w:rPr>
          <w:rFonts w:ascii="Times New Roman"/>
          <w:b/>
          <w:i w:val="false"/>
          <w:color w:val="000000"/>
        </w:rPr>
        <w:t>участвующих в общественных работах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9"/>
        <w:gridCol w:w="3906"/>
        <w:gridCol w:w="4100"/>
        <w:gridCol w:w="2795"/>
      </w:tblGrid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 (часы)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Банновского сельского округа Федоровского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и благоустройство населенных пунктов, не требующая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Вишневого сельского округа Федоровского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и благоустройство населенных пунктов, не требующая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Воронежского сельского округа Федоровского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и благоустройство населенных пунктов, не требующая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Камышинского сельского округа Федоровского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и благоустройство населенных пунктов, не требующая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Коржинкольского сельского округа Федоровского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и благоустройство населенных пунктов, не требующая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Косаральского сельского округа Федоровского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и благоустройство населенных пунктов, не требующая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Костряковского сельского округа Федоровского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и благоустройство населенных пунктов, не требующая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Ленинского сельского округа Федоровского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и благоустройство населенных пунктов, не требующая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Новошумного сельского округа Федоровского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и благоустройство населенных пунктов, не требующая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Первомайского сельского округа Федоровского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и благоустройство населенных пунктов, не требующая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Пешковского сельского округа Федоровского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и благоустройство населенных пунктов, не требующая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Чандакского сельского округа Федоровского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и благоустройство населенных пунктов, не требующая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Федоровского сельского округа Федоровского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и благоустройство населенных пунктов, не требующая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"Федоровская центральная районная больница" Управления здравоохранения акимата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уборке территории больничного комплекса, не требующая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Федоровского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технических работ по обработке документов, не требующая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2592"/>
        <w:gridCol w:w="1684"/>
        <w:gridCol w:w="7029"/>
      </w:tblGrid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Банновского сельского округа Федоровского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Вишневого сельского округа Федоровского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Воронежского сельского округа Федоровского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Камышинского сельского округа Федоровского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Коржинкольского сельского округа Федоровского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Косаральского сельского округа Федоровского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Костряковского сельского округа Федоровского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Ленинского сельского округа Федоровского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Новошумного сельского округа Федоровского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Первомайского сельского округа Федоровского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Пешковского сельского округа Федоровского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Чандакского сельского округа Федоровского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Федоровского сельского округа Федоровского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"Федоровская центральная районная больница" Управления здравоохранения акимата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Федоровского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