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25ea" w14:textId="613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и инспекции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2015 года № 18/1. Зарегистрировано Департаментом юстиции Павлодарской области 11 февраля 2015 года № 4304. Утратило силу постановлением акимата Павлодарской области от 21 июня 2016 года № 202/5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21.06.2016 № 202/5.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и инспекции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земельных отношений и инспекции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"Әдiлет".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2015 года № 18/1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земельных отношений и инспекции Павлодарской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является государственным органом Республики Казахстан, осуществляющим руководство в сфере земельных отношений и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земельных отношений и инспекции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имеет право выступать стороной в гражданско-правовых отношениях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земельных отношений и инспекции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земельных отношений и инспекции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Республика Казахстан, Павлодарская область, 140000, город Павлодар, площадь Победы,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"Управление земельных отношений и инспекции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дни работы: понедельник-пятница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"Павлодар облысының жер қатынастары және инспекциясы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"Управление земельных отношений и инспекции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"Управление земельных отношений и инспекции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земельных отношений и инспекции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земельных отношений и инспекции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земельных отношений и инспекции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земельных отношений и инспекции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земельных отношений и инспекции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земельных</w:t>
      </w:r>
      <w:r>
        <w:br/>
      </w:r>
      <w:r>
        <w:rPr>
          <w:rFonts w:ascii="Times New Roman"/>
          <w:b/>
          <w:i w:val="false"/>
          <w:color w:val="000000"/>
        </w:rPr>
        <w:t>отношений и инспекции Павлодарской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"Управление земельных отношений и инспекции Павлодарской области" - проведение государственной политики в сфере земельных отношений и государственного контроля за использованием и охраной земель в регионе в соответствии с компетенцией, согласно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"Управление земельных отношений и инспекции Павлодарской области" - реализация на областном уровне государственной политики в вопросах регулирования земельных отношений и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"Управление земельных отношений и инспекции Павлодарской области" является осуществление на областном уровне государственной политики в вопросах регулирования земельных отношений и государственного контроля за использованием и охраной земель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"Управление земельных отношений и инспекции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регулирование земельных отношений в целях обеспечения рационального использования и охраны земель;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определение делимости и неделимости земельных участков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разработки проектов зонирования земель и программ, проектов и схем по рациональному использованию земель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проведения земельных торгов (конкурсов, аукционов)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экспертизы областных, городских, районных программ,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составление баланса земель области на основании данных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предоставление земельных участков под скотопрогонные трассы временного пользования межрайонного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регулирование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предоставление и изъятие, в том числе для государственных нужд, земельных участков, за исключением земель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установление публичных сервитутов;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установление и изменение границ (черты) населенных пунктов совместным решением областного представительного органа по согласованию с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установление совместным решением областного представительного органа предельных (максимальных) размеров земельных участков, которые могут находиться в частной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ведения личного подсобного хозяйства (включая приусадебный и полевой наделы);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индивидуального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садоводства, а также дачного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установление совместным решением областного представительного органа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и проведение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предоставлением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осуществлением проектов землеустройства и других проектов по использованию и охране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подготовка и предъявление исков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приостановление строительства, разработки местонахождений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организация системы документооборота в соответствии с номенклатурой дел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профессиональной переподготовки и повышения квалификации, аттестации государственных служащих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решение вопросов, связанных с прохождением государственной службы работников государственных служащих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участие в формировании кадрового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взаимодействия с государственными органами, должностными лицами для реализации задач, возложенных на работников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исполнение и организация исполнения поручений акима, актов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установление и постоянное развитие связей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разработка планов деятельности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оказание методической помощи городским и районным уполномоченным органам по регулированию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осуществление внутреннего контроля деятельности управления с целью повышения качества исполнения функций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в целях оперативного решения проблем по вопросам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взаимодействовать с государственными органами, предприятиями, организациями по вопросам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"Управление земельных отношений и инспекции Павлодарской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заключать договоры, соглашения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составлять протоколы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выносить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установленном законодательством порядке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получать от государственных органов статистическую информацию о состоянии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своевременно принимать меры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объективно готовить материалы проводимых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соблюдать законодательства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получать, в установленном законодательством порядке безвозмездно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земельных отношений</w:t>
      </w:r>
      <w:r>
        <w:br/>
      </w:r>
      <w:r>
        <w:rPr>
          <w:rFonts w:ascii="Times New Roman"/>
          <w:b/>
          <w:i w:val="false"/>
          <w:color w:val="000000"/>
        </w:rPr>
        <w:t>и инспекции Павлодарской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"Управление земельных отношений и инспекции Павлодарской области" осуществляется первым руководителем – главным государственным инспектором по использованию и охране земель по Павлодарской области, который несет персональную ответственность за выполнение возложенных на государственное учреждение "Управление земельных отношений и инспекции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земельных отношений и инспекции Павлодарской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земельных отношений и инспекции Павлодарской области" имеет двух заместителей, которые назначаются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земельных отношений и инспекции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и руководит деятельностью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обязанности, полномочия, а также функции работников структурных подразделений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"Управление земельных отношений и инспекции Павлодарской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действующим законодательством Республики Казахстан, поощрение сотрудников государственного учреждения "Управление земельных отношений и инспекции Павлодарской области",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 структурных подразделениях государственного учреждения "Управление земельных отношений и инспекции Павлодарской области",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"Управление земельных отношений и инспекции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разработку структуры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перспективные и текущие планы работы государственного учреждения "Управление земельных отношений и инспекции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земельных отношений и инспекции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земельных отношений и инспекции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земельных отношений и инспекции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"Управление земельных отношений и инспекции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земельных отношений и инспекции Павлодарской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земельных отношений и инспекции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земельных отношений и инспекции Павлодарской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земельных отношений и инспекции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и инспекции Павлодарской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земельных отношений и инспекции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При ликвидации государственного учреждения "Управление земельных отношений и инспекции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