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987" w14:textId="565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16/1. Зарегистрировано Департаментом юстиции Павлодарской области 11 февраля 2015 года № 4305. Утратило силу постановлением акимата Павлодарской области от 26 мая 2017 года № 146/3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26.05.2017 № 146/3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ветеринарии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16/1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Павлодарской области"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ветеринарии Павлодарской области"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ветеринарии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государственного учреждения "Управление ветеринарии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ветеринарии Павлодарской области"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Павлодарская область, 140000, город Павлодар, улица Академика А.Х. Маргулана,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"Управление ветеринарии Павлодарской области": понедельник - пятница с 9-00 до 18-30 часов, обеденный перерыв с 13-00 до 14-30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"Павлодар облысының ветеринария басқармасы" мемлекеттік мекемесі, на русском языке: государственное учреждение "Управление ветеринарии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"Управление ветеринарии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ветеринарии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ветеринарии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ветеринарии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ветеринарии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Павлодарской области"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Миссией государственного учреждения "Управление ветеринарии Павлодарской области" является проведение единой государственной политики в области ветеринарии, направленной на обеспечение эпизоотического благополучия территории области, увеличения экспортных возможностей животноводческой продукции, в условиях развивающейся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 государственного учреждения "Управление ветеринарии Павлодарской области" - содействие экономическому росту и достижение качественно нового уровня конкурентоспособности, реализация на областном уровне политики развития ветеринарии, обеспечение мониторинга и анализа исполнения законодательных и иных нормативных правовых актов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"Управление ветеринарии Павлодарской области" является осуществление мероприятий по реализации государственной политики развития в сфере ветеринарии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принятия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2-1)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вынесение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эпизоотического мониторинга,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органом, а также энзоотических и других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реализация вопросов, связанных с прохождением государственной службы работниками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исполнение и организация исполнения поручений акима,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разработка планов деятельности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участие в организации единой электронной системы области с созданием соответствующих банков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33) Исключен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кадрового обеспечения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ветеринарии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на рассмотрение акиму Павлодарской области предложений по совершенствованию организации деятельности исполнительных органов, финансируемых из областного бюджета, в сфере ветеринарии, осуществление подготовки информационно-аналитических и иных материалов по вопросам, относящимся к ведению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запрос и получение в установленном порядке по согласованию с государственными органами, должностными лицами, организациями и гражданами информации по вопросам, связанным с исполнением задач, поставленных перед государственным учреждением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привлечение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участие в пределах своей компетенции в мероприятиях, проводимых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составление протоколов об административных правонарушениях в сфере ветеринарии, при выявлении нарушений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представление интересов государственного учреждения "Управление ветеринарии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заключение договоров, соглашений в пределах своей компетенции.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Павлодарской области"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государственного учреждения "Управление ветеринарии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ветеринарии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ветеринарии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ветеринарии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ветеринарии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своих заместителей, а также функции и полномочия работников структурных подразделений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"Управление ветеринарии Павлодарской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"Управление ветеринарии Павлодарской области",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"Управление ветеринарии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Исключен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разработку структуры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"Управление ветеринарии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ветеринарии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с изменениями, внесенными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N 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ветеринарии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ветеринарии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ветеринарии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"Управление ветеринарии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Павлодарской области"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Государственное учреждение "Управление ветеринарии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ветеринарии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ветеринарии Павлодарской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ветеринарии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ветеринарии Павлодарской области"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государственного учреждения "Управление ветеринарии Павлодарской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государственного учреждения "Управление ветеринарии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