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ad20" w14:textId="e60a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января 2015 года № 21/1. Зарегистрировано Департаментом юстиции Павлодарской области 27 февраля 2015 года № 4324. Утратило силу постановлением акимата Павлодарской области от 19 сентября 2016 года № 284/7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19.09.2016 № 284/7.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21/1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сельского хозяйства Павлодарской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сельского хозяйства Павлодарской области"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сельского хозяйства Павлодарской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сельского хозяйства Павлодарской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сельского хозяйства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сельского хозяйства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сельского хозяйства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сельского хозяйства Павлодарской области" по вопросам своей компетенции в порядке, установленном законодательством Республики Казахстан, принимает решения, оформляемые приказами первого руководителя государственного учреждения "Управление сельского хозяйства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сельского хозяйства Павлодарской области" утверждаются постановлением акимата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учреждения: Республика Казахстан, Павлодарская область, 140000, город Павлодар, улица Ленина,61.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"Управление сельского хозяйства Павлодарской области": понедельник - пятница с 9-00 до 18-30 часов, обеденный перерыв с 13-00 до 14-30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государственном языке: "Павлодар облысының ауыл шаруашылығы басқармасы" мемлекеттік мекемесі, на русском языке: государственное учреждение "Управление сельского хозяйства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Государство в лице акимата Павлодарской области является учредителем государственного учреждения "Управление сельского хозяйства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сельского хозяйства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сельского хозяйства Павлодарской области" осуществляется из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сельского хозяйства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сельского хозяйства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сельского хозяйства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сельского хозяйства Павлодарской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"Управление сельского хозяйства Павлодарской области" - реализация единой государственной политики в сфере развития сельского хозяйства в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 государственного учреждения "Управление сельского хозяйства Павлодарской области" - содействие экономическому росту и достижение качественно нового уровня конкурентоспособности отраслей агропромышленного комплекса, реализация на областном уровне политики развития сельского хозяйства, обеспечение мониторинга и анализа исполнения законодательных и иных нормативных правовых актов в сфере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Предметом деятельности государственного учреждения "Управление сельского хозяйства Павлодарской области" является осуществление мероприятий по реализации государственной политики развития сельского хозяйства на территории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развитие областной инфраструктуры в целях поддержки сельскохозяйственного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содействие развитию системы подготовки, переподготовки и повышения квалификации кадров, кадров апробаторов и семенных экспертов в курируемых отраслях;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мер по созданию условий, благоприятствующих развитию сельского хозяйства в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системы мониторинга и прогноза в курируемых отраслях сельского хозяйства Павлодарской области, разработка мер по их осуществлению;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 приоритетов в сфере сельского хозяйства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обеспечение соблюдения качества, а также стандартов и регламентов при оказании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содействие развитию рыночной инфраструктуры сельского хозяйства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государственной поддержке субъектов агропромышленного комплекса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региональных выставок, ярмарок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оптовых рынков по торговле продукцией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мониторинга состояния продовольственной безопасности, цен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работы комиссий по определению участников программ закупа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и реализация мероприятий по распространению и внедрению инновационного опыта в области агропромышленного комплекса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утверждение правил организации отбора инновационных проектов в области агропромышленного комплекса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возмещение части расходов, понесенных субъектом агропромышленного комплекса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утверждение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разработка мероприятий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привлечению инвестиций и кредитов банков второго уровня в отрасли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созданию условий для роста специализированных животноводческих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создание условий для функционирования и развития информационно-маркетинговой системы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составление баланса продовольственной обеспеченности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принятие решения о проведении закупочных и товарных интервенций,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образование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государственного контроля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реализация государственной политики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внесение на рассмотрение в уполномоченный орган предложения по объемам производства и реализации элитно-семеноводческими хозяйствами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составление баланса семян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содействие в пределах компетенции формированию сельскохозяйственными товаропроизводителями страховых и переходящих фондов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осуществление контроля за количественно-качественным состоянием государственных ресурсов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установление предельной цены реализации на подлежащие субсидированию семена в пределах квот, определяемых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определение ежегодных квот по каждому виду семян, подлежащих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оригинальным семенам – для каждого аттестованного субъекта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элитным семенам – для каждой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контроль целевого использования просубсидированных оригинальных 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организация подготовки и повышения квалификации кадров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на основании предложения государственного инспектора по семеноводству приостанавливают: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свидетельства об аттестации, удостоверяющего право субъекта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деятельность по проведению экспертизы сортовых и посевных качеств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реализация государственной политики в области зернового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лицензирование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оптимизация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принятие необходимых мер по своевременному обеспечению потребностей внутреннего рынка в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принятие мер по созданию в регионах конкурентной среды по оказанию услуг по подтверждению соответствия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контроль за хлебоприемными предприятиями,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ежегодное обследование хлебоприемных предприятий на предмет готовности к приему зерна нового урожая в соответствии с утвержденными графиками;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оформление актов обследований хлебоприемных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приостановление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утверждение в процентном соотношении к валовому сбору размера поставок продовольственного зерна в государственные ресурсы зерна отечественными производителями зерна соответствующей области, имеющими посевные площади зерновых культур двести пятьдесят гектаров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контроль за выполнением отечественными производителями зерна, имеющими посевные площади зерновых культур двести пятьдесят гектаров и более, обязанностей по формированию государственных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представление уполномоченному органу заявок не обеспеченной конкурентным сектором потребности в зерне для утверждения объемов формирования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определение на тендерной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хлебопекарных организаций для реализации им муки, произведенной из зерна государственных реализационных и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60) определение предельного уровня цен на муку и хлебобулочные изделия, произведенные из зерна государственных реализационных и государственных стабилизационных ресурсов зерна, и осуществление контроля за его соблюдением зерноперерабатывающими организациями,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хлебопекарными организациями и организациями оптово-розничной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контроль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выдача предписаний о нарушении законодательства Республики Казахстан о зерне,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осуществление мониторинга зернового рынка в пределах административно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64) государственный контроль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наложение запрета на отгрузку любым видом транспорта зерна с хлебоприемного предприятия при наличии оснований,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зерне";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подача в суд заявления о введении и досрочном завершении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утверждение полугодовых планов проведения проверок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проверка фактического наличия и качества зерна у участников зернового рынка и соответствия его отчетным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контроль количественно-качественного состояния зерна, в том числе зерна государственных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внесение предложений по объемам, структуре, правилам формирования, хранения, освежения, перемещения и использования государственных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73) внесение предложений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74) внесение предложений по введению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75) организация работ по 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76) реализация государственной политики в области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77) строительство, содержание и поддержание в надлежащем состоянии специальных хранилищ (могильников);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78) лицензирование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производству (формуляции)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реализации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79) запрашивание от агента перечня страхователей, заключивших договор обязательного страхования в растениеводстве, с указанием застрахованных видов продукции растениеводства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80) составление протоколов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81) осуществление государственного контроля в области обязательного страхования в растениеводстве в форме проверки и иных формах;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82) реализация государственной политики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83) ведение и издание государственного регистра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84) распределение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субсидий на племенную продукцию (материал) в пределах бюджетных средств, предусмотренных на указанные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85) ведение учета данных в области племенного животноводства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86) обобщение данных о бонитировке и информирование заинтересованных лиц о ее результатах в целях стимулирования эффективного использования высокоценных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области предложения по основным направлениям развития, оперативному решению вопросов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порядке, по согласованию с должностными лицами, государственными органами, организациями и гражданами информации по вопросам, связанным с исполнением задач, поставленных перед государственным учреждением "Управление сельского хозяйства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взаимодействовать с правоохранительными и государственными органами, предприятиями, организациями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представлять интересы государственного учреждения "Управление сельского хозяйства Павлодарской области"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организовывать и проводить информационную работу среди населения области по вопросам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проводить совещания, семинары, конференции, круглые столы и иные заседания по вопросам, входящим в компетенцию государственного учреждения "Управление сельского хозяйства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составлять протоколы об административных правонарушениях при выявлении нарушений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сельского хозяйства Павлодарской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"Управление сельского хозяйства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сельского хозяйства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сельского хозяйства Павлодарской области" возглавляет первый руководитель, назначаемый и освобождаемый от должности акимом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сельского хозяйства Павлодарской области" имеет заместителей, которые назначаются и освобождаются от должностей руководителем управления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сельского хозяйства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"Управление сельского хозяйства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разработку структуры государственного учреждения "Управление сельского хозяйства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перспективные и текущие планы работы государственного учреждения "Управление сельского хозяйства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назначает на должности и освобождает от должностей работников государственного учреждения "Управление сельского хозяйства Павлодарской области", осуществляет в порядке, установленном законодательством Республики Казахстан, поощрение работников государственного учреждения "Управление сельского хозяйства Павлодарской области",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сельского хозяйства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сельского хозяйства Павлодарской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сельского хозяйства Павлодарской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сельского хозяйства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сельского хозяйства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администрацией государственного учреждения "Управление сельского хозяйства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сельского хозяйства Павлодарской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сельского хозяйства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сельского хозяйства Павлодарской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"Управление сельского хозяйства Павлодарской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сельского хозяйства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(упразднение)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сельского хозяйства Павлодарской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"Управление сельского хозяйства Павлодарской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>При ликвидации (упразднении) государственного учреждения "Управление сельского хозяйства Павлодарской области" имущество, оставшееся после удовлетворения требований кредиторов, остается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