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70dd" w14:textId="76a7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 для бюджетных организаций Павлодарской области и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20 февраля 2015 года № 1. Зарегистрировано Департаментом юстиции Павлодарской области 04 марта 2015 года № 4334. Утратило силу решением акима Павлодарской области от 27 января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Павлодарской области от 27.01.2016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"О государственных закупках", в целях оптимального, эффективного расходования бюджетных средств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государственное учреждение "Управление строительства, пассажирского транспорта и автомобильных дорог Павлодарской области" единым организатором государственных закупок по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товары, работы, услуги, по которым организация и проведение государственных закупок осуществляется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Заказчикам, администраторам местных бюджетных программ в порядке, предусмотренном законодательством Республики Казахстан о государственных закупках, обеспечить предоставление заказчиком единому организатору государственных закупок на организацию и проведение государственных закупок необходимых документов, согласно действующего законодательства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"Управление строительства, пассажирского транспорта и автомобильных дорог Павлодарской области" принять иные необходимые меры,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решения возложить на первого заместителя акима Павлодарской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2015 года № 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единым организатором государственных закупок Павлодарской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акима Павлодарской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187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государственных закупок работ и услуг для государственных учреждений Павлодарской области, в случае, если сумма, выделенная на закуп превышает сумму пятидесятитысячекратного месячного расчетного показателя, с учетом налога на добавленную стоимость, за исключением: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– ГУ) "Отдел жилищно-коммунального хозяйства, пассажирского транспорта и автомобильных дорог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Павлодара";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пассажирского транспорта и автомобильных дорог Павлодарской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организатор государственных закупок по инициативе ГУ "Отдел жилищно-коммунального хозяйства, пассажирского транспорта и автомобильных дорог города Павлодара", ГУ "Отдел строительства города Павлодара", ГУ "Управление строительства, пассажирского транспорта и автомобильных дорог Павлодарской области" может выступить в качестве организатора государственных закупок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организатор государственных закупок по инициативе заказчика, которым может являться государственное учреждение, государственное предприятие, может выступить в качестве организатора государственных закупок товаров, работ, услуг, стоимость которых превышает двадцатитысячакратного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государственных закупок работ в рамках Государственной программы инфраструктурного развития "Нұрлы жол" на 2015 - 2019 годы по бюджетной программе "Кредитование на реконструкцию и строительство систем тепло-, водоснабжения и водоотведения" для государственных учреждений, государственных предприятий, если сумма, выделенная на закуп превышает сумму пятидесятитысячакратного месячного расчетного показателя с учетом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