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7505" w14:textId="d207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здравоохранения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29 января 2015 года № 28/1. Зарегистрировано Департаментом юстиции Павлодарской области 05 марта 2015 года № 4336. Утратило силу постановлением акимата Павлодарской области от 4 апреля 2017 года № 75/2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04.04.2017 № 75/2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здравоохранения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здравоохранения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постановления возложить на заместителя акима области Садибекова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2015 года № 28/1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</w:t>
      </w:r>
      <w:r>
        <w:br/>
      </w:r>
      <w:r>
        <w:rPr>
          <w:rFonts w:ascii="Times New Roman"/>
          <w:b/>
          <w:i w:val="false"/>
          <w:color w:val="000000"/>
        </w:rPr>
        <w:t>здравоохранения Павлодарской области"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здравоохранения Павлодарской области" является государственным органом Республики Казахстан, осуществляющим руководство в сфере здравоохранения на территории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здравоохранения Павлодарской области"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здравоохранения Павлодарской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здравоохранения Павлодарской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здравоохранения Павлодарской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здравоохранения Павлодарской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здравоохранения Павлодарской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здравоохранения Павлодарской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здравоохранения Павлодарской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"Управление здравоохранения Павлодарской области": Республика Казахстан, 140000, Павлодарская область, город Павлодар, улица Исы Байзакова, 151/2.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Режим работы государственного учреждения "Управление здравоохранения Павлодарской области": понедельник – пятница с 9</w:t>
      </w:r>
      <w:r>
        <w:rPr>
          <w:rFonts w:ascii="Times New Roman"/>
          <w:b w:val="false"/>
          <w:i w:val="false"/>
          <w:color w:val="000000"/>
          <w:vertAlign w:val="superscript"/>
        </w:rPr>
        <w:t>00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18</w:t>
      </w:r>
      <w:r>
        <w:rPr>
          <w:rFonts w:ascii="Times New Roman"/>
          <w:b w:val="false"/>
          <w:i w:val="false"/>
          <w:color w:val="000000"/>
          <w:vertAlign w:val="superscript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часов, обеденный перерыв с 13</w:t>
      </w:r>
      <w:r>
        <w:rPr>
          <w:rFonts w:ascii="Times New Roman"/>
          <w:b w:val="false"/>
          <w:i w:val="false"/>
          <w:color w:val="000000"/>
          <w:vertAlign w:val="superscript"/>
        </w:rPr>
        <w:t>00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14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30 </w:t>
      </w:r>
      <w:r>
        <w:rPr>
          <w:rFonts w:ascii="Times New Roman"/>
          <w:b w:val="false"/>
          <w:i w:val="false"/>
          <w:color w:val="000000"/>
          <w:sz w:val="28"/>
        </w:rPr>
        <w:t>часов, выходные дни: суббота –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- "Павлодар облысының денсаулық сақтау басқармасы"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- государственное учреждение "Управление здравоохранения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Учредителем государственного учреждения "Управление здравоохранения Павлодарской области" является государство в лице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Настоящее Положение является учредительным документом государственного учреждения "Управление здравоохранения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Финансирование деятельности государственного учреждения "Управление здравоохранения Павлодарской области"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Государственному учреждению "Управление здравоохранения Павлодарской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здравоохранения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здравоохранения Павлодарской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здравоохранения Павлодарской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Миссия государственного учреждения "Управление здравоохранения Павлодарской области" - проведение государственной политики, направленной на охрану здоровья и формирование здорового образа жизни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Целью деятельности государственного учреждения "Управление здравоохранения Павлодарской области" является реализация на областном уровне мероприятий по охране здоровья и формированию здорового образа жизни граждан, принцип солидарной ответственности человека за свое здоровье.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Предметом деятельности государственного учреждения "Управление здравоохранения Павлодарской области" является осуществление на областном уровне государственной политики в сфере здравоохранения по вопросам охраны здоровья и формирования здорового образа жизни граждан, эффективность оказания лекарственной помощи населению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разработка и реализация региональных программ в сфере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обеспечение реализации гражданами права на гарантированный объем бесплатной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проведение совместно с органами санитарно-эпидемиологического надзора области мероприятий, направленных на обеспечение санитарно-эпидемиологического благополучия населения Павлодарской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взаимодействие с общественными объединениями и организациями в реализации государственных и областных программ по охране здоровья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определение потребности в медицинских и фармацевтических кадрах, планирование подготовки и повышения квалификации специалистов с высшим и средним образованием;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обеспечение соблюдения качества, а также стандартов и регламентов при оказании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обеспечение отрасли квалифицированными кадрами, отвечающими потребностям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повышение эффективности управления системой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обеспечение безопасности донорства.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реализует государственную политику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осуществляет контроль за содержанием лиц, находящихся в центрах временной адаптации и детоксикации;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обеспечивает реализацию мер по развитию добровольного безвозмездного донорства крови и ее компонентов;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контроль за кадровым обеспечением государственных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меры по развитию сети организаций здравоохранения и их финансовому и материально-техническому обеспечению, в том числе по развитию государственной сети аптек и созданию аптечных складов;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координирует деятельность государственного и негосударственного секторов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осуществляет межрегиональное и международное сотрудничество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лицензирование медицинской и фармацевтической деятельности, а также видов деятельности, связанных с оборотом наркотических средств, психотропных веществ и прекурсоров в области здравоохранения, в соответствии с законодательством Республики Казахстан о разрешениях и уведомлениях;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оказание населению квалифицированной и специализированной медицинской помощи, в том числе профилактику и лечение социально значимых заболеваний и заболеваний, представляющих опасность для окружающих, включая лекарственное обеспечение в рамках гарантированного объема бесплатной медицинской помощи с соблюдением установленных национальных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обеспечивает с согласия родителей или иных законных представителей направление детей с ограниченными возможностями на психолого-медико-педагогические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в пределах своей компетенции осуществляет государственный контроль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заключает и реализует меморандум с уполномоченным органом, направленный на достижение конечных результатов деятельности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содействует выполнению решения суда о направлении гражданина, больного заразной формой туберкулеза, на принудительное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ведет реестр субъектов, осуществляющих розничную реализацию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осуществляет контроль за соблюдением законодательства Республики Казахстан о разрешениях и уведомлениях по занятию медицинской и фармацевтической деятельностью, а также видов деятельности, связанных с оборотом наркотических средств, психотропных веществ и прекурсоров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ведет реестр субъектов здравоохранения, осуществляющих оптовую реализацию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проводит профилактическую дезинсекцию и дератизацию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проводит обучение и аттестацию специалистов с медицинским образованием для осуществления реализации лекарственных средств,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 в случае отсутствия специалиста с фармацевтическим образованием;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проводит аттестацию на профессиональную компетентность специалистов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обеспечивает исполнение законодательства Республики Казахстан в области здравоохранения, образования и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обеспечивает граждан и оралманов медицинской помощью и лекарственными средствами, изделиями медицинского назначения в рамках гарантированного объема бесплатной медицинской помощи, включая медицинские услуги по временной адаптации и детоксикации;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организует и осуществляет мониторинг и контроль за деятельностью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осуществляет функции администраторов бюджетных программ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осуществляет выбор поставщика медицинских и фармацевтических услуг по оказанию гарантированного объема бесплатной медицинской помощи и возмещение его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осуществляет закуп лекарственных средств, профилактических (иммунобиологических, диагностических, дезинфицирующих) препаратов в рамках оказания гарантированного объема бесплатной медицинской помощи в порядке, установленном Правительством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амбулаторном уровне - в соответствии с перечнем, утверждаемым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стационарном уровне - в пределах лекарственных формуляров;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закуп изделий медицинского назначения и медицинской техники, немедицинского оборудования, санитарного транспорта, а также услуг на проведение капитального ремонта государственных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кадровое обеспечение государственных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обеспечивает оснащение государственных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обеспечивает создание и функционирование региональных электронных информационных ресурсов и информационных систем, информационно-коммуникационных сетей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предоставляет клинические базы в государственных организациях здравоохранения, финансируемых за счет средств местного бюджета, для высших и средних медицинских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организует оказание бесплатной медицинской помощи, обеспечение лекарственными средствами и изделиями медицинского назначения при чрезвычайных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организует и координируют деятельность по подготовке, повышению квалификации и переподготовке медицинских и фармацевтических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организует гигиеническое обучение, пропаганду и формирование здорового образа жизни и здорового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информирует население о распространенности социально значимых заболеваний и заболеваний, представляющих опасность для окружающих;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международными и неправительственными общественными объединениями по вопросам охраны здоровья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осуществляет ведомственные статистические наблюдения в области здравоохранения в пределах соответствующей административно-территориальной единицы с соблюдением требований статистической методологии;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проводит аттестацию на профессиональную компетентность руководителей в организациях здравоохранения, находящихся в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определяет предмет и цели деятельности в организациях здравоохранения, находящихся в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контроль за использованием и сохранностью имущества в организациях здравоохранения, находящихся в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реализует исполнение законодательства Республики Казахстан о государственной службе в государственном учреждении "Управление здравоохранения Павлодарской области" в пределах своей компетенции, с целью формирования целостной системы управления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и развивает связи с общественностью через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реализует в пределах своей компетенции государственную политику в области государственно-частного партнерства;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осуществление прав владения и пользования государственным пакетом акций акционерных обществ и долями участия в товариществах с ограниченной ответственностью, полномочий субъекта права государственных юридических лиц, в случаях, предусмотренных актами акимата и акима области, иными нормативными правовыми актами, в том числе принятие решений в отношении них, аналогично компетенции уполномоченных органов соответствующей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20 с изменениями, внесенными постановлением акимата Павлодарской области от 01.03.2016 </w:t>
      </w:r>
      <w:r>
        <w:rPr>
          <w:rFonts w:ascii="Times New Roman"/>
          <w:b w:val="false"/>
          <w:i w:val="false"/>
          <w:color w:val="ff0000"/>
          <w:sz w:val="28"/>
        </w:rPr>
        <w:t>№ 95/3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"Управление здравоохранения Павлодарской области" для выполнения возложенных на него задач и реализации полномочий, предусмотренных настоящим Положением, имеет право в порядке, установленном законодательством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вносить на рассмотрение акимата и акима области предложения по вопросам охраны здоровья и формирования здорового образа жизни граждан, организации оказания лекарственной помощи населению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запрашивать и получать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государственным учреждением "Управление здравоохранения Павлодарской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привлекать к работе специалистов других исполнительных органов, финансируемых из местных бюджетов, по согласованию с их руководителями;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представлять интересы государственного учреждения "Управление здравоохранения Павлодарской области"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заключать договоры,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разрабатывать рекомендации по структуре в организациях, находящихся в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вносить предложения по созданию наблюдательных советов в организациях, находящихся в ведении, проводить конкурсной отбор членов наблюдательного совета, формировать и утверждать состав наблюдательных советов, осуществлять оценку их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принимать обязательные для исполнения нормативные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соблюдать законодательство Республики Казахстан, права и охраняемые законом интересы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а так же акимата, маслихата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здравоохранения Павлодарской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Руководство государственным учреждением "Управление здравоохранения Павлодарской области" осуществляется руководителем, который несет персональную ответственность за выполнение возложенных на государственное учреждение "Управление здравоохранения Павлодарской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Первый руководитель государственного учреждения "Управление здравоохранения Павлодарской области" назначается на должность и освобождается от должности акимом Павлодарской области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Первый руководитель государственного учреждения "Управление здравоохранения Павлодарской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Полномочия руководителя государственного учреждения "Управление здравоохранения Павлодарской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государственного учреждения "Управление здравоохранения Павлодарской области", осуществляет руководство его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представляет на утверждение акимату области проекты о внесении изменений в Положение о государственном учреждении "Управление здравоохранения Павлодарской области", вносит предложения по его структуре и штату;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утверждает Положения о структурных подразделениях государственного учреждения "Управление здравоохранения Павлодарской области", должностные инструкции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в порядке, установленном законодательством Республики Казахстан, поощрение сотрудников государственного учреждения "Управление здравоохранения Павлодарской области",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направляет служащих государственного учреждения "Управление здравоохранения Павлодарской области" в командировки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представляет государственное учреждение "Управление здравоохранения Павлодарской области"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определяет обязанности, полномочия своих заместителей, а также функции и полномочия работников структурных подразделений государственного учреждения "Управление здравоохранения Павлодарской области", руководителей в организациях, находящихся в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назначает на должности и освобождает от должностей работников государственного учреждения "Управление здравоохранения Павлодарской области"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издает приказы и дает указания, вносит представления по вопросам, входящим в его компетенцию, обязательные для выполнения всеми работниками государственного учреждения "Управление здравоохранения Павлодарской области" и руководителями в организациях здравоохранения, находящихся в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представляет государственное учреждение "Управление здравоохранения Павлодарской области"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проводит совещания государственного учреждения "Управление здравоохранения Павлодарской области" с участием руководителей в организациях, находящихся в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обеспечивает разработку структуры государственного учреждения "Управление здравоохранения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утверждает перспективные и текущие планы работы государственного учреждения "Управление здравоохранения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назначает на должности руководителей в организациях, находящихся в ведении, проводит их аттестацию в порядке, определяемом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назначает на должности и освобождает от должностей заместителей руководителей организациях, находящихся в ведении по представлению их руководителей и заключает трудовые договора с руководителями в организациях здравоохранения, находящихся в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рассматривает вопросы по привлечению к дисциплинарной ответственности и привлекает к дисциплинарной ответственности сотрудников государственного учреждения "Управление здравоохранения Павлодарской области", и руководителей в организациях, находящихся в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осуществляет иные полномочия, определенные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государственного учреждения "Управление здравоохранения Павлодарской области" в период его отсутствия осуществляется лицом, его замещающим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Взаимоотношения между государственным учреждением "Управление здравоохранения Павлодарской области" и уполномоченным органом по управлению коммунальным имуществом (местным исполнительным органом области)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Взаимоотношения между государственным учреждением "Управление здравоохранения Павлодарской области" и уполномоченным органом соответствующей отрасли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Взаимоотношения между администрацией государственного учреждения "Управление здравоохранения Павлодарской области"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здравоохранения Павлодарской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Государственное учреждение "Управление здравоохранения Павлодарской области"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здравоохранения Павлодарской области" формируется за счет имущества, переданного ему собственником,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Имущество, закрепленное за государственным учреждением "Управление здравоохранения Павлодарской области",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Государственное учреждение "Управление здравоохранения Павлодарской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(упразднение)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"Управление</w:t>
      </w:r>
      <w:r>
        <w:br/>
      </w:r>
      <w:r>
        <w:rPr>
          <w:rFonts w:ascii="Times New Roman"/>
          <w:b/>
          <w:i w:val="false"/>
          <w:color w:val="000000"/>
        </w:rPr>
        <w:t>здравоохранения Павлодарской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32. Реорганизация и упразднение государственного учреждения "Управление здравоохранения Павлодарской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При ликвидации государственного учреждения "Управление здравоохранения Павлодарской области" имущество, оставшееся после удовлетворения требований кредиторов, остается в областной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находящихся в ведении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здравоохранения Павлодарской области"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Перечень - в редакции постановления акимата Павлодарской области от 01.03.2016 </w:t>
      </w:r>
      <w:r>
        <w:rPr>
          <w:rFonts w:ascii="Times New Roman"/>
          <w:b w:val="false"/>
          <w:i w:val="false"/>
          <w:color w:val="ff0000"/>
          <w:sz w:val="28"/>
        </w:rPr>
        <w:t>№ 95/3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Коммунальные государственные казенные предприятия</w:t>
      </w:r>
      <w:r>
        <w:br/>
      </w:r>
      <w:r>
        <w:rPr>
          <w:rFonts w:ascii="Times New Roman"/>
          <w:b/>
          <w:i w:val="false"/>
          <w:color w:val="000000"/>
        </w:rPr>
        <w:t>(далее – КГКП):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КГКП "Павлодарская областная инфекционная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КГКП "Майская центральная районная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КГКП "Поликлиника Павлодарского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КГКП "Павлодарский областной противотуберкулезный диспансер";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КГКП "Аксуская противотуберкулезная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КГКП "Экибастузский медицинский колледж";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КГКП "Больница паллиативной помощи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КГКП "Павлодарский областной психоневрологический диспансер";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КГКП "Павлодарский областной центр крови";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КГКП "Павлодарский областной центр по профилактике и борьбе со СПИД-ом".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Коммунальные государственные предприятия</w:t>
      </w:r>
      <w:r>
        <w:br/>
      </w:r>
      <w:r>
        <w:rPr>
          <w:rFonts w:ascii="Times New Roman"/>
          <w:b/>
          <w:i w:val="false"/>
          <w:color w:val="000000"/>
        </w:rPr>
        <w:t>на праве хозяйственного ведения (далее – КГП на ПХВ):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КГП на ПХВ "Павлодарская областная больница им. Г.Султанова";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КГП на ПХВ "Павлодарская областная детская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КГП на ПХВ "Павлодарский областной наркологический диспансер";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КГП на ПХВ "Павлодарский областной перинатальный центр № 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 КГП на ПХВ "Павлодарский областной кожно-венерологический диспансер";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КГП на ПХВ "Павлодарский областной онкологический диспансер";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КГП на ПХВ "Павлодарский областной диагностический центр";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КГП на ПХВ "Павлодарская городская больница № 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КГП на ПХВ "Павлодарский областной кардиологический центр";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КГП на ПХВ "Павлодарская городская больница № 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КГП на ПХВ "Павлодарская областная станция скорой медицинской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КГП на ПХВ "Поликлиника № 1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КГП на ПХВ "Поликлиника № 2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КГП на ПХВ "Поликлиника № 4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КГП на ПХВ "Поликлиника № 5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КГП на ПХВ "Экибастузская городская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КГП на ПХВ "Экибастузский родильный дом";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КГП на ПХВ "Поликлиника № 1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КГП на ПХВ "Поликлиника № 2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КГП на ПХВ "Поликлиника № 3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КГП на ПХВ "Аксуская центральная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КГП на ПХВ "Железинская центральная районная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КГП на ПХВ "Успенская центральная районная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 КГП на ПХВ "Павлодарская областная стоматологическая поликлиника";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КГП на ПХВ "Актогайская центральная районная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КГП на ПХВ "Баянаульская центральная районная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КГП на ПХВ "Иртышская центральная районная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КГП на ПХВ "Качирская центральная районная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КГП на ПХВ "Лебяжинская центральная районная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КГП на ПХВ "Щербактинская центральная районная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КГП на ПХВ "Павлодарский медицинский колледж";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КГП на ПХВ "Павлодарский городской центр реабилитации детей";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КГП на ПХВ "Поликлиника № 3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КГП на ПХВ "Экибастузская противотуберкулезная больница".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Государственные учреждения (далее – ГУ):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ГУ "Павлодарский областной специализированный Дом ребенка";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ГУ "Детский противотуберкулезный санаторий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ГУ "Павлодарская областная база специального медицинского снабжения".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