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fa9f" w14:textId="b4ef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акимата Павлодарской области от 10 февраля 2014 года № 20/2 "Об утверждении Положения о государственном учреждении "Управление строительства, пассажирского транспорта и автомобильных дорог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17 марта 2015 года № 73/3. Зарегистрировано Департаментом юстиции Павлодарской области 01 апреля 2015 года № 4403. Утратило силу постановлением акимата Павлодарской области от 26 июня 2017 года № 179/3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26.06.2017 № 179/3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10 февраля 2014 года № 20/2 "Об утверждении Положения о государственном учреждении "Управление строительства, пассажирского транспорта и автомобильных дорог Павлодарской области" (зарегистрировано в Реестре государственной регистрации нормативных правовых актов за № 3711, опубликовано 27 февраля 2014 года в газете "Сарыарқа самалы", 27 февраля 2014 года в газете "Звезда Прииртышья") следующие дополнения и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23)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"оказание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значения", "Выдача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сообщении", "Выдача международного сертификата технического осмотра", "Выдача удостоверений на право управления самоходными маломерными судами" физическим и юридическим лицам;";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25), 26), 27) исключить;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подпунктами 29), 30), 31), 32) 33), 34), 35), 36), 37), 38), 39)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"29) выполняет функции единого организатора государственных закупок товаров, работ и услуг по Павлодарской области, определяемые акимом Павлодарской области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30) учет курсов по подготовке судоводителей маломерных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31) согласование проектирования, размещения, строительства и эксплуатации береговых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32) ведение реестра физических и юридических лиц, подавших уведомление о начале осуществления деятельности по специальной подготовке водителей автотранспортных средств, осуществляющих перевозки опасных грузов в международном и внутриреспубликанском сообщениях;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33) утверждение порядка и условий эксплуатации платных автомобильных дорог и мостовых переходов общего пользования областного и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34) утверждение порядка и условий классификации, автомобильных дорог общего пользования областного и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35) принятие решения об использовании автомобильной дороги (участка) общего пользования областного и районного значения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36) утверждение правил взимания платы за проезд по платной автомобильной дороге общего пользования областного и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37) утверждение перечня автомобильных дорог общего пользования областного и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38) утверждение наименований индексов автомобильных дорог общего пользования областного и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39) утверждение порядка размещения наружной (визуальной) рекламы в полосе отвода автомобильных дорог общего пользования областного и районного значения.".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"Управление строительства, пассажирского транспорта и автомобильных дорог Павлодарской области"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выполнением настоящего постановления возложить на первого заместителя акима области Турганова Д.Н.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