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e852" w14:textId="2c4e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(XXXVII сессия, V созыв) от 12 декабря 2014 года № 299/37 "Об областном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27 марта 2015 года № 336/40. Зарегистрировано Департаментом юстиции Павлодарской области 01 апреля 2015 года № 4404.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сессия, V созыв) от 12 декабря 2014 года № 299/37 "Об областном бюджете на 2015 - 2017 годы" (зарегистрированное в Реестре государственной регистрации нормативных правовых актов за № 4223, опубликованное в газете "Сарыарка самалы" от 27 декабря 2014 года № 146, "Звезда Прииртышья" от 27 декабря 2014 года № 146)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"119869024" заменить цифрами "102762542";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"89057822" заменить цифрами "71951340";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"119973973" заменить цифрами "102867491";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"-833423" заменить цифрами "2022712";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"2739499" заменить цифрами "5595634";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-2127661 тысяча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2127661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"38940" заменить цифрами "105972";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"899075" заменить цифрами "667869";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"123000" заменить цифрами "90703";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"3549715" заменить цифрами "2904508";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"664897" заменить цифрами "569876";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"13911" заменить цифрами "10213";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"292188" заменить цифрами "293031";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"2291766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"580000" заменить цифрами "465613";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"196977" заменить цифрами "151841";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"19494 тысячи тенге – на содержание штатной численности по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51006 тысяч тенге – на содержание подразделений местных исполнительных органов агропромышленного комплекса.";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"308295" заменить цифрами "491262";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"985721" заменить цифрами "428588";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"1241778" заменить цифрами "1371050";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"4211075" заменить цифрами "1841047";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"3239833" заменить цифрами "450214";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"144380" заменить цифрами "138590";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"2399876" заменить цифрами "952552";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"1068817" заменить цифрами "698864";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"738277" заменить цифрами "1088425";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"3254647 тысяч тенге – на реконструкцию и строительство систем тепло-, водоснабжения и водоотведения.";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"354638" заменить цифрами "183890";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Абдыкалыков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 сессия, V созыв)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336/40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(XXXVII сессия, V созыв)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299/37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