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dc73" w14:textId="bf9d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эксплуатации платных автомобильных дорог и мостовых переходов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апреля 2015 года № 106/4. Зарегистрировано Департаментом юстиции Павлодарской области 20 мая 2015 года № 4476. Утратило силу постановлением акимата Павлодарской области от 14 декабря 2015 года N 348/12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14.12.2015 N 348/12.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6-1) пункта 1-1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эксплуатации платных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и мостовых переходов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областного и районного значения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и условия эксплуатации платных автомобильных дорог и мостовых переходов общего пользования областного и районного значения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(далее − Закон) и определяют порядок и условия эксплуатации платных автомобильных дорог (участков) и мостовых переходов Павлодарской области, переданных Национальному оператору по управлению автомобильными дорогами или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понятия, предусмотренные Законом, и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пользователи автомобильными дорогами -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эксплуатация платных автомобильных дорог (участков) и мостовых переходов − осуществление мероприятий по обеспечению непрерывного, безопасного движения автотранспортных средств по платным автомобильным дорогам (участкам) и мостовым переходам с установленными нагрузками, габаритами и поддержание их транспортно-эксплуатационного состояния в период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организатор платного движения − Национальный оператор по управлению автомобильными дорогами или концессионер;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мостовой переход − комплекс инженерных сооружений для преодоления водного препятствия, включающий в себя мост, подходы к мосту, регуляционные и защитные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 дорог (участков)</w:t>
      </w:r>
      <w:r>
        <w:br/>
      </w:r>
      <w:r>
        <w:rPr>
          <w:rFonts w:ascii="Times New Roman"/>
          <w:b/>
          <w:i w:val="false"/>
          <w:color w:val="000000"/>
        </w:rPr>
        <w:t>и мостовых переходов общего пользования областного и районного значения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Эксплуатация платных автомобильных дорог (участков) и мостовых переходов общего пользования областного и районного значения предусматривает своевременное обеспечение организатором платного движения мероприятий по их ремонту и содержанию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Организатор платного движения в целях надлежащей эксплуатации платных автомобильных дорог (участков) и мостовых переходов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обеспечивает соблюдение требований безопасности при эксплуатации автомобильных дорог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обеспечивает очистку платных автомобильных дорог (участков) и мостовых переходов от снега в зимний период и принимает меры против скользкости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обеспечивает бесперебойный и безопасный проезд транспортных средств и соблюдение требований природоохранного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принимает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обеспечивает фитосанитарное состояние полосы отвода автомобильных дорог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по согласованию с дорожными органами, совместно с подразделениями дорожной полиции и уполномоченным органом по чрезвычайным ситуациям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 обеспечивает возможность безопасного проезда транспортных средств в рамках скоростного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утвержденными постановлением Правительства Республики Казахстан от 13 ноября 2014 года № 1196;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оказывает содействие органам, осуществляющим оперативно-розыскную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 обеспечивает взимание платы за проезд по платным автомобильным дорогам (участкам)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по содержанию платных автомобильных дорог (участков) и мостовых переходов общего пользования областного и районного значения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своевременного проведения работ по содержанию платных автомобильных дорог (участков) и мостовых переходов общего пользования областного и районного значения 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эксплуатацией платных автомобильных дорог (участков) и мостовых переходов общего пользования областного и районного значения осуществляет уполномоченный государственный орган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