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86bf" w14:textId="5f78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формы и сроков представления страхователем, страховщиком, агентом и обществом информации и документов, необходимых для осуществления им контрольных функций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14 апреля 2015 года № 109/4. Зарегистрировано Департаментом юстиции Павлодарской области 20 мая 2015 года № 4477. Утратило силу постановлением акимата Павлодарской области от 23 мая 2017 года № 134/3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23.05.2017 № 134/3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5) пункта 2-1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следующие формы представляемой информации и документов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страхователя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страховщика и общества взаимного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агента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следующие сроки предоставления информации и документов государственному учреждению: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страхователем - в течение одного месяца после заключения договора обязательного страхования со страховщиком или обществом взаимного страхования в адрес районного (городского) отдела сельского хозяйства и предпринимательства по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страховщиком и обществом взаимного страхования - еженедельно агенту по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районному (городскому) отделу сельского хозяйства и предпринимательства по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агентом - еженедельно государственному учреждению "Управление сельского хозяйства Павлодарской области" по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районному (городскому) отделу сельского хозяйства и предпринимательства по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Ашимбетова Н. 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районного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"Информация о заключении договора обязательного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 от "___"_______ 20 года"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0"/>
        <w:gridCol w:w="806"/>
        <w:gridCol w:w="2756"/>
        <w:gridCol w:w="2756"/>
        <w:gridCol w:w="3058"/>
        <w:gridCol w:w="807"/>
        <w:gridCol w:w="807"/>
      </w:tblGrid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засеянной площади -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застрахованной площади -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страховой компании или общества взаимного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Руководитель __________________________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(наименование страхователя)                  (подпись, 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(число, месяц,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"14"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109/4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 в разрезе районов (города), страхователей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____ _____________ года)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6"/>
        <w:gridCol w:w="943"/>
        <w:gridCol w:w="793"/>
        <w:gridCol w:w="573"/>
        <w:gridCol w:w="1118"/>
        <w:gridCol w:w="3"/>
        <w:gridCol w:w="1108"/>
        <w:gridCol w:w="6"/>
        <w:gridCol w:w="1119"/>
        <w:gridCol w:w="1119"/>
        <w:gridCol w:w="545"/>
        <w:gridCol w:w="573"/>
        <w:gridCol w:w="1120"/>
        <w:gridCol w:w="546"/>
        <w:gridCol w:w="574"/>
        <w:gridCol w:w="1120"/>
      </w:tblGrid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(города), страхователя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страховая премия по договору, тг.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страховая сумма по договору, тг.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застрахованной площади,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 (городу)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722"/>
        <w:gridCol w:w="1722"/>
        <w:gridCol w:w="1722"/>
        <w:gridCol w:w="1723"/>
        <w:gridCol w:w="1965"/>
        <w:gridCol w:w="1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(Ф.И.О., должность руководителя)            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109/4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 в разрезе районов (города), страхователей</w:t>
      </w:r>
      <w:r>
        <w:br/>
      </w:r>
      <w:r>
        <w:rPr>
          <w:rFonts w:ascii="Times New Roman"/>
          <w:b/>
          <w:i w:val="false"/>
          <w:color w:val="000000"/>
        </w:rPr>
        <w:t>(по состоянию на ____ _______________ года)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2"/>
        <w:gridCol w:w="1069"/>
        <w:gridCol w:w="1365"/>
        <w:gridCol w:w="8"/>
        <w:gridCol w:w="1374"/>
        <w:gridCol w:w="4"/>
        <w:gridCol w:w="803"/>
        <w:gridCol w:w="1378"/>
        <w:gridCol w:w="1374"/>
        <w:gridCol w:w="1374"/>
        <w:gridCol w:w="670"/>
        <w:gridCol w:w="704"/>
        <w:gridCol w:w="1375"/>
      </w:tblGrid>
      <w:tr>
        <w:trPr>
          <w:trHeight w:val="30" w:hRule="atLeast"/>
        </w:trPr>
        <w:tc>
          <w:tcPr>
            <w:tcW w:w="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(города), страхователя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договора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застрахованной площади,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Гречиха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зерно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722"/>
        <w:gridCol w:w="1722"/>
        <w:gridCol w:w="1722"/>
        <w:gridCol w:w="1723"/>
        <w:gridCol w:w="1965"/>
        <w:gridCol w:w="1724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______________________________                         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(Ф.И.О., должность руководителя)   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апрель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109/4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вступивших в силу договорах обязательного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 в разрезе районов (города)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 20__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1051"/>
        <w:gridCol w:w="1824"/>
        <w:gridCol w:w="1245"/>
        <w:gridCol w:w="1694"/>
        <w:gridCol w:w="1695"/>
        <w:gridCol w:w="2018"/>
        <w:gridCol w:w="2018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 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засеяно пашни, подлежащих страхованию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застраховано площади (га)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Охвачено страхованием (%)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заключенных договоров (ед.)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страховой премий по договорам со страхователями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страховая сумма по договорам со страхователями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руководителя _________________             Подпись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"14"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109/4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страховым случаям в разрезе районов (города),</w:t>
      </w:r>
      <w:r>
        <w:br/>
      </w:r>
      <w:r>
        <w:rPr>
          <w:rFonts w:ascii="Times New Roman"/>
          <w:b/>
          <w:i w:val="false"/>
          <w:color w:val="000000"/>
        </w:rPr>
        <w:t>и страхователей по состоянию на ____________ 20 __ года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1754"/>
        <w:gridCol w:w="1304"/>
        <w:gridCol w:w="1393"/>
        <w:gridCol w:w="1292"/>
        <w:gridCol w:w="503"/>
        <w:gridCol w:w="256"/>
        <w:gridCol w:w="759"/>
        <w:gridCol w:w="378"/>
        <w:gridCol w:w="434"/>
        <w:gridCol w:w="865"/>
        <w:gridCol w:w="1301"/>
        <w:gridCol w:w="1302"/>
      </w:tblGrid>
      <w:tr>
        <w:trPr>
          <w:trHeight w:val="30" w:hRule="atLeast"/>
        </w:trPr>
        <w:tc>
          <w:tcPr>
            <w:tcW w:w="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площадь застрахованных 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гибели посевов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району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Неблагоприятное природное 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поступило заявлений на обследование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составленных актов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заявлений о произведении страховой выплаты в страховую компанию или обществу взаимного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произведенных страховых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рассмотрении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руководителя _______________                   Подпись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"14" апрель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109/4</w:t>
            </w:r>
          </w:p>
        </w:tc>
      </w:tr>
    </w:tbl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по страховым случаям в разрезе районов (города) по договорам обязательного</w:t>
      </w:r>
      <w:r>
        <w:br/>
      </w:r>
      <w:r>
        <w:rPr>
          <w:rFonts w:ascii="Times New Roman"/>
          <w:b/>
          <w:i w:val="false"/>
          <w:color w:val="000000"/>
        </w:rPr>
        <w:t>страхования в растениеводстве, заключенным в 20____ году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"___" ______20 __ года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2187"/>
        <w:gridCol w:w="2940"/>
        <w:gridCol w:w="1282"/>
        <w:gridCol w:w="868"/>
        <w:gridCol w:w="2110"/>
        <w:gridCol w:w="2008"/>
      </w:tblGrid>
      <w:tr>
        <w:trPr>
          <w:trHeight w:val="30" w:hRule="atLeast"/>
        </w:trPr>
        <w:tc>
          <w:tcPr>
            <w:tcW w:w="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страховой компании/ наименование районов/города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поступило заявлений на обследование (ед.)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составленных актов обследования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Произведено страховых выплат страховщикам или обществам взаимного страхования и страхователям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(ед.)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страховой организации или общества взаимного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так далее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страховым компаниям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0"/>
        <w:gridCol w:w="4406"/>
        <w:gridCol w:w="326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Возмещено части страховых выплат Агентом страховщику или обществу взаимного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 (ед.)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руководителя _______________                  Подпись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