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316a" w14:textId="d263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ежемесячного денежного содержания спортсменам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апреля 2015 года № 125/4. Зарегистрировано Департаментом юстиции Павлодарской области 29 мая 2015 года № 4497. Утратило силу постановлением акимата Павлодарской области от 14 ноября 2017 года № 353/6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14.11.2017 № 353/6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от 3 июля 2014 года "О физической культуре и спорте" в целях обеспечения социальной защищенности спортсменов Павлодарской области,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Выплачивать ежемесячное денежное содержание спортсменам Павлодарской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согласно размерам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Уразгулова Р.К.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Ежемесячное денежное содержание спортсменам Павлодарской области,</w:t>
      </w:r>
      <w:r>
        <w:br/>
      </w:r>
      <w:r>
        <w:rPr>
          <w:rFonts w:ascii="Times New Roman"/>
          <w:b/>
          <w:i w:val="false"/>
          <w:color w:val="000000"/>
        </w:rPr>
        <w:t>входящим в состав сборных команд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видам спорта (национальных сборных команд по видам спорта),</w:t>
      </w:r>
      <w:r>
        <w:br/>
      </w:r>
      <w:r>
        <w:rPr>
          <w:rFonts w:ascii="Times New Roman"/>
          <w:b/>
          <w:i w:val="false"/>
          <w:color w:val="000000"/>
        </w:rPr>
        <w:t>их тренерам, а также спортсменам, выступающим в составах</w:t>
      </w:r>
      <w:r>
        <w:br/>
      </w:r>
      <w:r>
        <w:rPr>
          <w:rFonts w:ascii="Times New Roman"/>
          <w:b/>
          <w:i w:val="false"/>
          <w:color w:val="000000"/>
        </w:rPr>
        <w:t>сборных команд Республики Казахстан (национальных сборных команд)</w:t>
      </w:r>
      <w:r>
        <w:br/>
      </w:r>
      <w:r>
        <w:rPr>
          <w:rFonts w:ascii="Times New Roman"/>
          <w:b/>
          <w:i w:val="false"/>
          <w:color w:val="000000"/>
        </w:rPr>
        <w:t>по игровым видам спорта, их тренерам и руководителям клубных команд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Павлодарской области от 26.02.2016 </w:t>
      </w:r>
      <w:r>
        <w:rPr>
          <w:rFonts w:ascii="Times New Roman"/>
          <w:b w:val="false"/>
          <w:i w:val="false"/>
          <w:color w:val="ff0000"/>
          <w:sz w:val="28"/>
        </w:rPr>
        <w:t>N 83/3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акимата Павлодарской области от 10.02.2017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7"/>
        <w:gridCol w:w="1748"/>
        <w:gridCol w:w="2045"/>
      </w:tblGrid>
      <w:tr>
        <w:trPr>
          <w:trHeight w:val="30" w:hRule="atLeast"/>
        </w:trPr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содержания месячный расчетный показатель (МРП)</w:t>
            </w:r>
          </w:p>
        </w:tc>
      </w:tr>
      <w:tr>
        <w:trPr>
          <w:trHeight w:val="30" w:hRule="atLeast"/>
        </w:trPr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 (летние, зимние)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олимпийских играх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Паралимпийские, Сурдлимпийские игры (летние, зимние)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Паралимпийских, Сурдлимпийских играх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(летние, зимние, олимпийские виды спорта), Азиатские Паралимпийские игры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Мира, Финал Кубка Мира (по олимпийским, паралимпийским, сурдлимпийским видам спорта)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Кубка Мира (по олимпийским видам спорта)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олимпийским, национальным, паралимпийским, сурдлимпийским видам спорта)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Азиатско-Тихоокеанские игры (по сурдлимпийским видам спорта), Всемирные игры (IWAS, IBSA)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молодежи, юниоров (по олимпийским видам спорта), Всемирная Универсиада (летняя, зимняя)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юношей, кадетов (по олимпийским видам спорта), Чемпионат Азии среди молодежи, юниоров (по олимпийским видам спорта)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(по олимпийским и национальным видам спорта), Спартакиады Республики Казахстан (летняя, зимняя, олимпийские виды)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</w:tr>
      <w:tr>
        <w:trPr>
          <w:trHeight w:val="30" w:hRule="atLeast"/>
        </w:trPr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 (летние, зимние), Чемпионат Республики Казахстан среди молодежи, юниоров (по олимпийским видам спорта)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 Республики Казахстан, Чемпионат Республики Казахстан среди спортсменов-инвалидов с поражением опорно-двигательного аппарата, слуха и зрения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