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cca7" w14:textId="5c0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мая 2015 года № 157/5. Зарегистрировано Департаментом юстиции Павлодарской области 07 июля 2015 года № 4578.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Павлодарской области от 24 апреля 2014 года № 136/4 "Об утверждении регламентов государственных услуг в сфере социальной защиты населения и жилищно-коммунального хозяйства" (зарегистрировано в Реестре государственной регистрации нормативных правовых актов за № 3841, опубликовано 28 июня 2014 года в газетах "Сарыарқа самалы", "Звезда Прииртышья");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 семьдесят восьмого по восемьдесят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Павлодарсткой области от 26 августа 2014 года № 279/8 "О внесении дополнений в постановление акимата Павлодарской области от 24 апреля 2014 года № 136/4 "Об утверждении регламентов государственых услуг в сфере социальной защиты населения и жилищно-коммунального хозяйства" (зарегистрировано в Реестре государственной регистрации нормативных правовых актов за № 4026, опубликовано 27 сентября 2014 года в газетах "Сарыарқа самалы", "Звезда Прииртышья").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Г.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2015 года № 157/5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238/2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- государственная услуга) оказывается отделами занятости и социальных программ районов и городов областного значения (далее -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назначении жилищной помощи (далее - уведомление)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услугодателя принимает и регистрирует представленные документы в журнале входящей документации и подготавливает уведомление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направляет результат оказания государственной услуги – 1 (один) рабочий день.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(процедуры) действия оказания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результата оказания государственной услуги.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услугополучателем пакета документов в Государственную корпорацию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работником Государственной корпорации в информационную среду Государственной корпорации (далее – ИС Государственной корпорации)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ИС Государственной корпорации подлинности данных о зарегистрированном работнике через логин и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на ИС Государственной корпорации в связи с имеющимися нарушениями в данных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работником Государственной корпорации государственной услуги, вывод на экран формы запроса для оказания услуги и заполнение формы (введение данных с прикреплением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работником Государственной корпорации заполненной формы (введение данных с прикреплением сканированного документа), запрос на оказание государственной услуги и получение информации о дальнейших действиях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- ИИН),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 (далее – ШЭП/региональный шлюз "электронного правительства" (далее - РШЭП) в информационной среде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специалистом услугодателя и передается в информационной системе Государственной корпорации.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на портал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услугополучателем пакета документов на портал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 в регистрационном свидетельстве ЭЦП)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704"/>
        <w:gridCol w:w="4608"/>
        <w:gridCol w:w="1888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представленных документов с Государственной корпорации или портала. Регистрация в журнале входящей документации, рассмотрение документов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уведомления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 или на портал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портал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881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"Назначение жилищной помощи"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7818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