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a3d5" w14:textId="8ea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июля 2015 года № 192/6. Зарегистрировано Департаментом юстиции Павлодарской области 14 августа 2015 года № 4660.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154/5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3846, опубликовано 14 июня 2014 года в газетах "Звезда Прииртышья", "Сарыарқа самалы");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декабря 2014 года № 356/12 "О внесении дополнений в постановление акимата Павлодарской области от 6 мая 2014 года № 154/15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4220, опубликовано 30 декабря 2014 года в газетах "Звезда Прииртышья", "Сарыарқа самалы").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2015 года № 192/6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</w:t>
      </w:r>
      <w:r>
        <w:br/>
      </w:r>
      <w:r>
        <w:rPr>
          <w:rFonts w:ascii="Times New Roman"/>
          <w:b/>
          <w:i w:val="false"/>
          <w:color w:val="000000"/>
        </w:rPr>
        <w:t>рекламы на объектах стационарного размещения рекламы</w:t>
      </w:r>
      <w:r>
        <w:br/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областного и районного значения"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351/6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- государственная услуга) оказывается управлением пассажирского транспорта и автомобильных дорог Павлодарской области, отделами жилищно-коммунального хозяйства, пассажирского транспорта и автомобильных дорог районов и городов областного значения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портал).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- паспорт)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электронный запрос услугополучателя.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приема заявления проводит регистрацию заявления услугополучателя и передает документы на рассмотрение руководителю услугодателя − 15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с предоставленными документами и передает руководителю структурного подразделения услугодателя − 30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 и предоставленные документы на соответствие требованиям, установленным нормативными правовыми актами, определяет ответственного специалиста и передает специалисту структурного подразделения услугодателя − 1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структурного подразделения услугодателя подготавливает необходимые документы для выдачи паспорта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 – 3 (три) рабочих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и (или) документов с истекшим сроком действия ответственный специалист структурного подразделения услугодателя подготавливает письменный мотивированный отказ в дальнейшем рассмотрении заявления и передает руководителю услугодателя − 1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передает сотруднику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оказания государственной услуги - 15 (пятнадцать) минут.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руководителя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паспорта, письменного мотивированного ответа об отказе в оказании государственной услуги либо письменного мотивированного отказа в дальнейшем рассмотрении заявления и передача их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структурного подразделения услугодателя.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Государственную корпорацию работник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Государственной корпорации выдается расписка об отказе в приеме документов согласнo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с момента регистрации заявления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15 (пятнадцать) минут производит регистрацию заявления и иных документов услугополучателя, необходимых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15 (пятнадцать) минут с момента приема заявления проводит регистрацию заявления услугополучателя и передает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30 (тридцать) минут рассматривает заявление с предоставленными документами и передает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1 (один) час рассматривает заявление и предоставленные документы на соответствие требованиям, установленным нормативными правовыми актами, определяет ответственного специалиста и передает специалисту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структурного подразделения услугодателя 3 (три) рабочих дня подготавливает необходимые документы для выдачи паспорта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и (или) документов с истекшим сроком действия ответственный специалист структурного подразделения услугодателя 1 (один) рабочий день подготавливает письменный мотивированный отказ в дальнейшем рассмотрении заявления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15 (пятнадцать) минут подписывает результат оказания государственной услуги и передает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15 (пятнадцать) минут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15 (пятнадцать) минут выдает результат оказания государственной услуги.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правительства",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 Результат оказания государственной услуги направляется услугодателем услугополучателю в "личный кабинет".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352"/>
        <w:gridCol w:w="1100"/>
        <w:gridCol w:w="1246"/>
        <w:gridCol w:w="2536"/>
        <w:gridCol w:w="3478"/>
        <w:gridCol w:w="1101"/>
        <w:gridCol w:w="1101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структурного подразделения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передача документов на рассмотрение руководителю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с предоставленными документами и передача руководителю структурного подразделения услугодателя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предоставленных документов на соответствие требованиям, установленным нормативными правовыми актами, определение ответственного специалиста и передача специалисту структурного подразделения услугодателя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необходимых документов для выдачи паспорта, письменного мотивированного ответа об отказе в оказании государственной услуги либо письменного мотивированного отказа в дальнейшем рассмотрении заявления и передача результата государственной услуги руководителю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результата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дня; в случае установления факта неполноты предоставленных документов с истекшим сроком действия - 1 (один) рабочий день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портал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7818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на объектах стационарного размещения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дорог общего пользования областного и районного значения"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667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