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5544" w14:textId="fa55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(XXXVII сессия, V созыв) от 12 декабря 2014 года № 299/37 "Об областном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25 августа 2015 года № 379/43. Зарегистрировано Департаментом юстиции Павлодарской области 08 сентября 2015 года № 4691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"102957730" заменить цифрами "102956154";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"71953769" заменить цифрами "71952193";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"103012679" заменить цифрами "103011103";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"293031" заменить цифрами "291455";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"151841" заменить цифрами "112841";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379/43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428"/>
        <w:gridCol w:w="633"/>
        <w:gridCol w:w="329"/>
        <w:gridCol w:w="878"/>
        <w:gridCol w:w="40"/>
        <w:gridCol w:w="918"/>
        <w:gridCol w:w="5618"/>
        <w:gridCol w:w="28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102 956 154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-5 206 399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